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Arial" w:cs="Arial" w:eastAsia="Arial" w:hAnsi="Arial"/>
          <w:b w:val="1"/>
          <w:color w:val="1fd178"/>
        </w:rPr>
      </w:pPr>
      <w:bookmarkStart w:colFirst="0" w:colLast="0" w:name="_heading=h.qkf2o5faj2bm" w:id="0"/>
      <w:bookmarkEnd w:id="0"/>
      <w:r w:rsidDel="00000000" w:rsidR="00000000" w:rsidRPr="00000000">
        <w:rPr>
          <w:rFonts w:ascii="Arial" w:cs="Arial" w:eastAsia="Arial" w:hAnsi="Arial"/>
          <w:b w:val="1"/>
          <w:color w:val="1fd178"/>
          <w:rtl w:val="0"/>
        </w:rPr>
        <w:t xml:space="preserve">VFF Gene Tech Bill - Emails to NZ Government</w:t>
      </w:r>
    </w:p>
    <w:p w:rsidR="00000000" w:rsidDel="00000000" w:rsidP="00000000" w:rsidRDefault="00000000" w:rsidRPr="00000000" w14:paraId="00000002">
      <w:pPr>
        <w:pStyle w:val="Heading3"/>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03">
      <w:pPr>
        <w:numPr>
          <w:ilvl w:val="0"/>
          <w:numId w:val="1"/>
        </w:numPr>
        <w:ind w:left="720" w:hanging="360"/>
        <w:rPr>
          <w:rFonts w:ascii="Arial" w:cs="Arial" w:eastAsia="Arial" w:hAnsi="Arial"/>
          <w:b w:val="1"/>
        </w:rPr>
      </w:pPr>
      <w:r w:rsidDel="00000000" w:rsidR="00000000" w:rsidRPr="00000000">
        <w:rPr>
          <w:rFonts w:ascii="Arial" w:cs="Arial" w:eastAsia="Arial" w:hAnsi="Arial"/>
          <w:b w:val="1"/>
          <w:rtl w:val="0"/>
        </w:rPr>
        <w:t xml:space="preserve">Choose who you want to email from the list below. You can email one or more at a time. NB: Most email providers have limits on the number of email recipients, so we recommend you select 20 MPs maximum from below.</w:t>
      </w:r>
    </w:p>
    <w:p w:rsidR="00000000" w:rsidDel="00000000" w:rsidP="00000000" w:rsidRDefault="00000000" w:rsidRPr="00000000" w14:paraId="00000004">
      <w:pPr>
        <w:numPr>
          <w:ilvl w:val="0"/>
          <w:numId w:val="1"/>
        </w:numPr>
        <w:ind w:left="720" w:hanging="360"/>
        <w:rPr>
          <w:rFonts w:ascii="Arial" w:cs="Arial" w:eastAsia="Arial" w:hAnsi="Arial"/>
          <w:b w:val="1"/>
        </w:rPr>
      </w:pPr>
      <w:r w:rsidDel="00000000" w:rsidR="00000000" w:rsidRPr="00000000">
        <w:rPr>
          <w:rFonts w:ascii="Arial" w:cs="Arial" w:eastAsia="Arial" w:hAnsi="Arial"/>
          <w:b w:val="1"/>
          <w:rtl w:val="0"/>
        </w:rPr>
        <w:t xml:space="preserve">Choose your template email (from one of the 5 below).</w:t>
      </w:r>
    </w:p>
    <w:p w:rsidR="00000000" w:rsidDel="00000000" w:rsidP="00000000" w:rsidRDefault="00000000" w:rsidRPr="00000000" w14:paraId="00000005">
      <w:pPr>
        <w:numPr>
          <w:ilvl w:val="0"/>
          <w:numId w:val="1"/>
        </w:numPr>
        <w:ind w:left="720" w:hanging="360"/>
        <w:rPr>
          <w:rFonts w:ascii="Arial" w:cs="Arial" w:eastAsia="Arial" w:hAnsi="Arial"/>
          <w:b w:val="1"/>
        </w:rPr>
      </w:pPr>
      <w:r w:rsidDel="00000000" w:rsidR="00000000" w:rsidRPr="00000000">
        <w:rPr>
          <w:rFonts w:ascii="Arial" w:cs="Arial" w:eastAsia="Arial" w:hAnsi="Arial"/>
          <w:b w:val="1"/>
          <w:rtl w:val="0"/>
        </w:rPr>
        <w:t xml:space="preserve">Copy and paste into an email, add your details (if you wish) – proofread to be sure.</w:t>
      </w:r>
    </w:p>
    <w:p w:rsidR="00000000" w:rsidDel="00000000" w:rsidP="00000000" w:rsidRDefault="00000000" w:rsidRPr="00000000" w14:paraId="00000006">
      <w:pPr>
        <w:numPr>
          <w:ilvl w:val="0"/>
          <w:numId w:val="1"/>
        </w:numPr>
        <w:ind w:left="720" w:hanging="360"/>
        <w:rPr>
          <w:rFonts w:ascii="Arial" w:cs="Arial" w:eastAsia="Arial" w:hAnsi="Arial"/>
          <w:b w:val="1"/>
        </w:rPr>
      </w:pPr>
      <w:r w:rsidDel="00000000" w:rsidR="00000000" w:rsidRPr="00000000">
        <w:rPr>
          <w:rFonts w:ascii="Arial" w:cs="Arial" w:eastAsia="Arial" w:hAnsi="Arial"/>
          <w:b w:val="1"/>
          <w:rtl w:val="0"/>
        </w:rPr>
        <w:t xml:space="preserve">Hit SEND.</w:t>
      </w:r>
    </w:p>
    <w:p w:rsidR="00000000" w:rsidDel="00000000" w:rsidP="00000000" w:rsidRDefault="00000000" w:rsidRPr="00000000" w14:paraId="00000007">
      <w:pPr>
        <w:numPr>
          <w:ilvl w:val="0"/>
          <w:numId w:val="1"/>
        </w:numPr>
        <w:ind w:left="720" w:hanging="360"/>
        <w:rPr>
          <w:rFonts w:ascii="Arial" w:cs="Arial" w:eastAsia="Arial" w:hAnsi="Arial"/>
          <w:b w:val="1"/>
        </w:rPr>
      </w:pPr>
      <w:r w:rsidDel="00000000" w:rsidR="00000000" w:rsidRPr="00000000">
        <w:rPr>
          <w:rFonts w:ascii="Arial" w:cs="Arial" w:eastAsia="Arial" w:hAnsi="Arial"/>
          <w:b w:val="1"/>
          <w:rtl w:val="0"/>
        </w:rPr>
        <w:t xml:space="preserve">Repeat if sending another email out.</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pStyle w:val="Heading3"/>
        <w:rPr>
          <w:rFonts w:ascii="Arial" w:cs="Arial" w:eastAsia="Arial" w:hAnsi="Arial"/>
          <w:color w:val="000000"/>
        </w:rPr>
      </w:pPr>
      <w:r w:rsidDel="00000000" w:rsidR="00000000" w:rsidRPr="00000000">
        <w:rPr>
          <w:rtl w:val="0"/>
        </w:rPr>
      </w:r>
    </w:p>
    <w:p w:rsidR="00000000" w:rsidDel="00000000" w:rsidP="00000000" w:rsidRDefault="00000000" w:rsidRPr="00000000" w14:paraId="0000000A">
      <w:pPr>
        <w:pStyle w:val="Heading3"/>
        <w:rPr>
          <w:rFonts w:ascii="Arial" w:cs="Arial" w:eastAsia="Arial" w:hAnsi="Arial"/>
          <w:color w:val="1fd178"/>
          <w:sz w:val="32"/>
          <w:szCs w:val="32"/>
        </w:rPr>
      </w:pPr>
      <w:r w:rsidDel="00000000" w:rsidR="00000000" w:rsidRPr="00000000">
        <w:rPr>
          <w:rFonts w:ascii="Arial" w:cs="Arial" w:eastAsia="Arial" w:hAnsi="Arial"/>
          <w:color w:val="1fd178"/>
          <w:sz w:val="32"/>
          <w:szCs w:val="32"/>
          <w:rtl w:val="0"/>
        </w:rPr>
        <w:t xml:space="preserve">GOVERNMENT PARTIES – Email List</w:t>
      </w:r>
    </w:p>
    <w:p w:rsidR="00000000" w:rsidDel="00000000" w:rsidP="00000000" w:rsidRDefault="00000000" w:rsidRPr="00000000" w14:paraId="0000000B">
      <w:pPr>
        <w:pStyle w:val="Heading4"/>
        <w:spacing w:before="0" w:lineRule="auto"/>
        <w:rPr>
          <w:rFonts w:ascii="Arial" w:cs="Arial" w:eastAsia="Arial" w:hAnsi="Arial"/>
          <w:i w:val="0"/>
          <w:color w:val="2a6099"/>
          <w:sz w:val="20"/>
          <w:szCs w:val="20"/>
        </w:rPr>
      </w:pPr>
      <w:r w:rsidDel="00000000" w:rsidR="00000000" w:rsidRPr="00000000">
        <w:rPr>
          <w:rtl w:val="0"/>
        </w:rPr>
      </w:r>
    </w:p>
    <w:p w:rsidR="00000000" w:rsidDel="00000000" w:rsidP="00000000" w:rsidRDefault="00000000" w:rsidRPr="00000000" w14:paraId="0000000C">
      <w:pPr>
        <w:pStyle w:val="Heading4"/>
        <w:spacing w:before="0" w:lineRule="auto"/>
        <w:rPr>
          <w:rFonts w:ascii="Arial" w:cs="Arial" w:eastAsia="Arial" w:hAnsi="Arial"/>
          <w:b w:val="0"/>
          <w:color w:val="000000"/>
          <w:sz w:val="24"/>
          <w:szCs w:val="24"/>
        </w:rPr>
      </w:pPr>
      <w:r w:rsidDel="00000000" w:rsidR="00000000" w:rsidRPr="00000000">
        <w:rPr>
          <w:rFonts w:ascii="Arial" w:cs="Arial" w:eastAsia="Arial" w:hAnsi="Arial"/>
          <w:i w:val="0"/>
          <w:color w:val="000000"/>
          <w:sz w:val="24"/>
          <w:szCs w:val="24"/>
          <w:rtl w:val="0"/>
        </w:rPr>
        <w:t xml:space="preserve">PRIME MINISTER:</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0"/>
          <w:szCs w:val="20"/>
          <w:u w:val="none"/>
          <w:vertAlign w:val="baseline"/>
        </w:rPr>
      </w:pPr>
      <w:hyperlink r:id="rId7">
        <w:r w:rsidDel="00000000" w:rsidR="00000000" w:rsidRPr="00000000">
          <w:rPr>
            <w:rFonts w:ascii="Arial" w:cs="Arial" w:eastAsia="Arial" w:hAnsi="Arial"/>
            <w:b w:val="1"/>
            <w:i w:val="0"/>
            <w:smallCaps w:val="0"/>
            <w:strike w:val="0"/>
            <w:color w:val="336699"/>
            <w:sz w:val="20"/>
            <w:szCs w:val="20"/>
            <w:u w:val="single"/>
            <w:vertAlign w:val="baseline"/>
            <w:rtl w:val="0"/>
          </w:rPr>
          <w:t xml:space="preserve">christopher.luxon@parliament.govt.nz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F">
      <w:pPr>
        <w:pStyle w:val="Heading4"/>
        <w:spacing w:before="0" w:lineRule="auto"/>
        <w:rPr>
          <w:rFonts w:ascii="Arial" w:cs="Arial" w:eastAsia="Arial" w:hAnsi="Arial"/>
          <w:color w:val="000000"/>
          <w:sz w:val="24"/>
          <w:szCs w:val="24"/>
        </w:rPr>
      </w:pPr>
      <w:r w:rsidDel="00000000" w:rsidR="00000000" w:rsidRPr="00000000">
        <w:rPr>
          <w:rFonts w:ascii="Arial" w:cs="Arial" w:eastAsia="Arial" w:hAnsi="Arial"/>
          <w:i w:val="0"/>
          <w:color w:val="000000"/>
          <w:sz w:val="24"/>
          <w:szCs w:val="24"/>
          <w:rtl w:val="0"/>
        </w:rPr>
        <w:t xml:space="preserve">NATIONAL PARTY MPs</w:t>
      </w:r>
      <w:r w:rsidDel="00000000" w:rsidR="00000000" w:rsidRPr="00000000">
        <w:rPr>
          <w:rFonts w:ascii="Arial" w:cs="Arial" w:eastAsia="Arial" w:hAnsi="Arial"/>
          <w:b w:val="0"/>
          <w:i w:val="0"/>
          <w:color w:val="000000"/>
          <w:sz w:val="24"/>
          <w:szCs w:val="24"/>
          <w:rtl w:val="0"/>
        </w:rPr>
        <w:t xml:space="preserv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vertAlign w:val="baseline"/>
        </w:rPr>
      </w:pPr>
      <w:hyperlink r:id="rId8">
        <w:r w:rsidDel="00000000" w:rsidR="00000000" w:rsidRPr="00000000">
          <w:rPr>
            <w:rFonts w:ascii="Arial" w:cs="Arial" w:eastAsia="Arial" w:hAnsi="Arial"/>
            <w:i w:val="0"/>
            <w:smallCaps w:val="0"/>
            <w:strike w:val="0"/>
            <w:color w:val="336699"/>
            <w:sz w:val="20"/>
            <w:szCs w:val="20"/>
            <w:u w:val="single"/>
            <w:vertAlign w:val="baseline"/>
            <w:rtl w:val="0"/>
          </w:rPr>
          <w:t xml:space="preserve">carl.bates@parliament.govt.nz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vertAlign w:val="baseline"/>
        </w:rPr>
      </w:pPr>
      <w:hyperlink r:id="rId9">
        <w:r w:rsidDel="00000000" w:rsidR="00000000" w:rsidRPr="00000000">
          <w:rPr>
            <w:rFonts w:ascii="Arial" w:cs="Arial" w:eastAsia="Arial" w:hAnsi="Arial"/>
            <w:i w:val="0"/>
            <w:smallCaps w:val="0"/>
            <w:strike w:val="0"/>
            <w:color w:val="336699"/>
            <w:sz w:val="20"/>
            <w:szCs w:val="20"/>
            <w:u w:val="single"/>
            <w:vertAlign w:val="baseline"/>
            <w:rtl w:val="0"/>
          </w:rPr>
          <w:t xml:space="preserve">andrew.bayly@parliament.govt.nz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0">
        <w:r w:rsidDel="00000000" w:rsidR="00000000" w:rsidRPr="00000000">
          <w:rPr>
            <w:rFonts w:ascii="Arial" w:cs="Arial" w:eastAsia="Arial" w:hAnsi="Arial"/>
            <w:i w:val="0"/>
            <w:smallCaps w:val="0"/>
            <w:strike w:val="0"/>
            <w:color w:val="336699"/>
            <w:sz w:val="20"/>
            <w:szCs w:val="20"/>
            <w:u w:val="single"/>
            <w:vertAlign w:val="baseline"/>
            <w:rtl w:val="0"/>
          </w:rPr>
          <w:t xml:space="preserve">dan.bidois@parliament.govt.nz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br w:type="textWrapping"/>
      </w:r>
      <w:hyperlink r:id="rId11">
        <w:r w:rsidDel="00000000" w:rsidR="00000000" w:rsidRPr="00000000">
          <w:rPr>
            <w:rFonts w:ascii="Arial" w:cs="Arial" w:eastAsia="Arial" w:hAnsi="Arial"/>
            <w:i w:val="0"/>
            <w:smallCaps w:val="0"/>
            <w:strike w:val="0"/>
            <w:color w:val="336699"/>
            <w:sz w:val="20"/>
            <w:szCs w:val="20"/>
            <w:u w:val="single"/>
            <w:vertAlign w:val="baseline"/>
            <w:rtl w:val="0"/>
          </w:rPr>
          <w:t xml:space="preserve">chris.bishop@parliament.govt.nz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2">
        <w:r w:rsidDel="00000000" w:rsidR="00000000" w:rsidRPr="00000000">
          <w:rPr>
            <w:rFonts w:ascii="Arial" w:cs="Arial" w:eastAsia="Arial" w:hAnsi="Arial"/>
            <w:i w:val="0"/>
            <w:smallCaps w:val="0"/>
            <w:strike w:val="0"/>
            <w:color w:val="336699"/>
            <w:sz w:val="20"/>
            <w:szCs w:val="20"/>
            <w:u w:val="single"/>
            <w:vertAlign w:val="baseline"/>
            <w:rtl w:val="0"/>
          </w:rPr>
          <w:t xml:space="preserve">cameron.brewer@parliament.govt.nz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3">
        <w:r w:rsidDel="00000000" w:rsidR="00000000" w:rsidRPr="00000000">
          <w:rPr>
            <w:rFonts w:ascii="Arial" w:cs="Arial" w:eastAsia="Arial" w:hAnsi="Arial"/>
            <w:i w:val="0"/>
            <w:smallCaps w:val="0"/>
            <w:strike w:val="0"/>
            <w:color w:val="336699"/>
            <w:sz w:val="20"/>
            <w:szCs w:val="20"/>
            <w:u w:val="single"/>
            <w:vertAlign w:val="baseline"/>
            <w:rtl w:val="0"/>
          </w:rPr>
          <w:t xml:space="preserve">simeon.brown@parliament.govt.nz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br w:type="textWrapping"/>
      </w:r>
      <w:hyperlink r:id="rId14">
        <w:r w:rsidDel="00000000" w:rsidR="00000000" w:rsidRPr="00000000">
          <w:rPr>
            <w:rFonts w:ascii="Arial" w:cs="Arial" w:eastAsia="Arial" w:hAnsi="Arial"/>
            <w:i w:val="0"/>
            <w:smallCaps w:val="0"/>
            <w:strike w:val="0"/>
            <w:color w:val="336699"/>
            <w:sz w:val="20"/>
            <w:szCs w:val="20"/>
            <w:u w:val="single"/>
            <w:vertAlign w:val="baseline"/>
            <w:rtl w:val="0"/>
          </w:rPr>
          <w:t xml:space="preserve">gerry.brownlee@parliament.govt.nz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5">
        <w:r w:rsidDel="00000000" w:rsidR="00000000" w:rsidRPr="00000000">
          <w:rPr>
            <w:rFonts w:ascii="Arial" w:cs="Arial" w:eastAsia="Arial" w:hAnsi="Arial"/>
            <w:i w:val="0"/>
            <w:smallCaps w:val="0"/>
            <w:strike w:val="0"/>
            <w:color w:val="336699"/>
            <w:sz w:val="20"/>
            <w:szCs w:val="20"/>
            <w:u w:val="single"/>
            <w:vertAlign w:val="baseline"/>
            <w:rtl w:val="0"/>
          </w:rPr>
          <w:t xml:space="preserve">mike.butterick@parliament.govt.nz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6">
        <w:r w:rsidDel="00000000" w:rsidR="00000000" w:rsidRPr="00000000">
          <w:rPr>
            <w:rFonts w:ascii="Arial" w:cs="Arial" w:eastAsia="Arial" w:hAnsi="Arial"/>
            <w:i w:val="0"/>
            <w:smallCaps w:val="0"/>
            <w:strike w:val="0"/>
            <w:color w:val="336699"/>
            <w:sz w:val="20"/>
            <w:szCs w:val="20"/>
            <w:u w:val="single"/>
            <w:vertAlign w:val="baseline"/>
            <w:rtl w:val="0"/>
          </w:rPr>
          <w:t xml:space="preserve">hamish.campbell@parliament.govt.nz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7">
        <w:r w:rsidDel="00000000" w:rsidR="00000000" w:rsidRPr="00000000">
          <w:rPr>
            <w:rFonts w:ascii="Arial" w:cs="Arial" w:eastAsia="Arial" w:hAnsi="Arial"/>
            <w:i w:val="0"/>
            <w:smallCaps w:val="0"/>
            <w:strike w:val="0"/>
            <w:color w:val="336699"/>
            <w:sz w:val="20"/>
            <w:szCs w:val="20"/>
            <w:u w:val="single"/>
            <w:vertAlign w:val="baseline"/>
            <w:rtl w:val="0"/>
          </w:rPr>
          <w:t xml:space="preserve">carlos.cheung@parliament.govt.nz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vertAlign w:val="baseline"/>
        </w:rPr>
      </w:pPr>
      <w:hyperlink r:id="rId18">
        <w:r w:rsidDel="00000000" w:rsidR="00000000" w:rsidRPr="00000000">
          <w:rPr>
            <w:rFonts w:ascii="Arial" w:cs="Arial" w:eastAsia="Arial" w:hAnsi="Arial"/>
            <w:i w:val="0"/>
            <w:smallCaps w:val="0"/>
            <w:strike w:val="0"/>
            <w:color w:val="336699"/>
            <w:sz w:val="20"/>
            <w:szCs w:val="20"/>
            <w:u w:val="single"/>
            <w:vertAlign w:val="baseline"/>
            <w:rtl w:val="0"/>
          </w:rPr>
          <w:t xml:space="preserve">judith.collins@parliament.govt.nz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9">
        <w:r w:rsidDel="00000000" w:rsidR="00000000" w:rsidRPr="00000000">
          <w:rPr>
            <w:rFonts w:ascii="Arial" w:cs="Arial" w:eastAsia="Arial" w:hAnsi="Arial"/>
            <w:i w:val="0"/>
            <w:smallCaps w:val="0"/>
            <w:strike w:val="0"/>
            <w:color w:val="336699"/>
            <w:sz w:val="20"/>
            <w:szCs w:val="20"/>
            <w:u w:val="single"/>
            <w:vertAlign w:val="baseline"/>
            <w:rtl w:val="0"/>
          </w:rPr>
          <w:t xml:space="preserve">tim.costley@parliament.govt.nz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20">
        <w:r w:rsidDel="00000000" w:rsidR="00000000" w:rsidRPr="00000000">
          <w:rPr>
            <w:rFonts w:ascii="Arial" w:cs="Arial" w:eastAsia="Arial" w:hAnsi="Arial"/>
            <w:i w:val="0"/>
            <w:smallCaps w:val="0"/>
            <w:strike w:val="0"/>
            <w:color w:val="336699"/>
            <w:sz w:val="20"/>
            <w:szCs w:val="20"/>
            <w:u w:val="single"/>
            <w:vertAlign w:val="baseline"/>
            <w:rtl w:val="0"/>
          </w:rPr>
          <w:t xml:space="preserve">matt.doocey@parliament.govt.nz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21">
        <w:r w:rsidDel="00000000" w:rsidR="00000000" w:rsidRPr="00000000">
          <w:rPr>
            <w:rFonts w:ascii="Arial" w:cs="Arial" w:eastAsia="Arial" w:hAnsi="Arial"/>
            <w:i w:val="0"/>
            <w:smallCaps w:val="0"/>
            <w:strike w:val="0"/>
            <w:color w:val="336699"/>
            <w:sz w:val="20"/>
            <w:szCs w:val="20"/>
            <w:u w:val="single"/>
            <w:vertAlign w:val="baseline"/>
            <w:rtl w:val="0"/>
          </w:rPr>
          <w:t xml:space="preserve">greg.fleming@parliament.govt.nz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22">
        <w:r w:rsidDel="00000000" w:rsidR="00000000" w:rsidRPr="00000000">
          <w:rPr>
            <w:rFonts w:ascii="Arial" w:cs="Arial" w:eastAsia="Arial" w:hAnsi="Arial"/>
            <w:i w:val="0"/>
            <w:smallCaps w:val="0"/>
            <w:strike w:val="0"/>
            <w:color w:val="336699"/>
            <w:sz w:val="20"/>
            <w:szCs w:val="20"/>
            <w:u w:val="single"/>
            <w:vertAlign w:val="baseline"/>
            <w:rtl w:val="0"/>
          </w:rPr>
          <w:t xml:space="preserve">paulo.garcia@parliament.govt.nz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vertAlign w:val="baseline"/>
        </w:rPr>
      </w:pPr>
      <w:hyperlink r:id="rId23">
        <w:r w:rsidDel="00000000" w:rsidR="00000000" w:rsidRPr="00000000">
          <w:rPr>
            <w:rFonts w:ascii="Arial" w:cs="Arial" w:eastAsia="Arial" w:hAnsi="Arial"/>
            <w:i w:val="0"/>
            <w:smallCaps w:val="0"/>
            <w:strike w:val="0"/>
            <w:color w:val="336699"/>
            <w:sz w:val="20"/>
            <w:szCs w:val="20"/>
            <w:u w:val="single"/>
            <w:vertAlign w:val="baseline"/>
            <w:rtl w:val="0"/>
          </w:rPr>
          <w:t xml:space="preserve">paul.goldsmith@parliament.govt.nz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24">
        <w:r w:rsidDel="00000000" w:rsidR="00000000" w:rsidRPr="00000000">
          <w:rPr>
            <w:rFonts w:ascii="Arial" w:cs="Arial" w:eastAsia="Arial" w:hAnsi="Arial"/>
            <w:i w:val="0"/>
            <w:smallCaps w:val="0"/>
            <w:strike w:val="0"/>
            <w:color w:val="336699"/>
            <w:sz w:val="20"/>
            <w:szCs w:val="20"/>
            <w:u w:val="single"/>
            <w:vertAlign w:val="baseline"/>
            <w:rtl w:val="0"/>
          </w:rPr>
          <w:t xml:space="preserve">nicola.grigg@parliament.govt.nz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br w:type="textWrapping"/>
      </w:r>
      <w:hyperlink r:id="rId25">
        <w:r w:rsidDel="00000000" w:rsidR="00000000" w:rsidRPr="00000000">
          <w:rPr>
            <w:rFonts w:ascii="Arial" w:cs="Arial" w:eastAsia="Arial" w:hAnsi="Arial"/>
            <w:i w:val="0"/>
            <w:smallCaps w:val="0"/>
            <w:strike w:val="0"/>
            <w:color w:val="336699"/>
            <w:sz w:val="20"/>
            <w:szCs w:val="20"/>
            <w:u w:val="single"/>
            <w:vertAlign w:val="baseline"/>
            <w:rtl w:val="0"/>
          </w:rPr>
          <w:t xml:space="preserve">ryan.hamilton@parliament.govt.nz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26">
        <w:r w:rsidDel="00000000" w:rsidR="00000000" w:rsidRPr="00000000">
          <w:rPr>
            <w:rFonts w:ascii="Arial" w:cs="Arial" w:eastAsia="Arial" w:hAnsi="Arial"/>
            <w:i w:val="0"/>
            <w:smallCaps w:val="0"/>
            <w:strike w:val="0"/>
            <w:color w:val="336699"/>
            <w:sz w:val="20"/>
            <w:szCs w:val="20"/>
            <w:u w:val="single"/>
            <w:vertAlign w:val="baseline"/>
            <w:rtl w:val="0"/>
          </w:rPr>
          <w:t xml:space="preserve">dana.kirkpatrick@parliament.govt.nz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27">
        <w:r w:rsidDel="00000000" w:rsidR="00000000" w:rsidRPr="00000000">
          <w:rPr>
            <w:rFonts w:ascii="Arial" w:cs="Arial" w:eastAsia="Arial" w:hAnsi="Arial"/>
            <w:i w:val="0"/>
            <w:smallCaps w:val="0"/>
            <w:strike w:val="0"/>
            <w:color w:val="336699"/>
            <w:sz w:val="20"/>
            <w:szCs w:val="20"/>
            <w:u w:val="single"/>
            <w:vertAlign w:val="baseline"/>
            <w:rtl w:val="0"/>
          </w:rPr>
          <w:t xml:space="preserve">barbara.kuriger@parliament.govt.nz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28">
        <w:r w:rsidDel="00000000" w:rsidR="00000000" w:rsidRPr="00000000">
          <w:rPr>
            <w:rFonts w:ascii="Arial" w:cs="Arial" w:eastAsia="Arial" w:hAnsi="Arial"/>
            <w:i w:val="0"/>
            <w:smallCaps w:val="0"/>
            <w:strike w:val="0"/>
            <w:color w:val="336699"/>
            <w:sz w:val="20"/>
            <w:szCs w:val="20"/>
            <w:u w:val="single"/>
            <w:vertAlign w:val="baseline"/>
            <w:rtl w:val="0"/>
          </w:rPr>
          <w:t xml:space="preserve">melissa.lee@parliament.govt.nz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br w:type="textWrapping"/>
      </w:r>
      <w:hyperlink r:id="rId29">
        <w:r w:rsidDel="00000000" w:rsidR="00000000" w:rsidRPr="00000000">
          <w:rPr>
            <w:rFonts w:ascii="Arial" w:cs="Arial" w:eastAsia="Arial" w:hAnsi="Arial"/>
            <w:i w:val="0"/>
            <w:smallCaps w:val="0"/>
            <w:strike w:val="0"/>
            <w:color w:val="336699"/>
            <w:sz w:val="20"/>
            <w:szCs w:val="20"/>
            <w:u w:val="single"/>
            <w:vertAlign w:val="baseline"/>
            <w:rtl w:val="0"/>
          </w:rPr>
          <w:t xml:space="preserve">nancy.lu@parliament.govt.nz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30">
        <w:r w:rsidDel="00000000" w:rsidR="00000000" w:rsidRPr="00000000">
          <w:rPr>
            <w:rFonts w:ascii="Arial" w:cs="Arial" w:eastAsia="Arial" w:hAnsi="Arial"/>
            <w:i w:val="0"/>
            <w:smallCaps w:val="0"/>
            <w:strike w:val="0"/>
            <w:color w:val="336699"/>
            <w:sz w:val="20"/>
            <w:szCs w:val="20"/>
            <w:u w:val="single"/>
            <w:vertAlign w:val="baseline"/>
            <w:rtl w:val="0"/>
          </w:rPr>
          <w:t xml:space="preserve">david.macleod@parliament.govt.nz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31">
        <w:r w:rsidDel="00000000" w:rsidR="00000000" w:rsidRPr="00000000">
          <w:rPr>
            <w:rFonts w:ascii="Arial" w:cs="Arial" w:eastAsia="Arial" w:hAnsi="Arial"/>
            <w:i w:val="0"/>
            <w:smallCaps w:val="0"/>
            <w:strike w:val="0"/>
            <w:color w:val="336699"/>
            <w:sz w:val="20"/>
            <w:szCs w:val="20"/>
            <w:u w:val="single"/>
            <w:vertAlign w:val="baseline"/>
            <w:rtl w:val="0"/>
          </w:rPr>
          <w:t xml:space="preserve">grant.mccallum@parliament.govt.nz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vertAlign w:val="baseline"/>
        </w:rPr>
      </w:pPr>
      <w:hyperlink r:id="rId32">
        <w:r w:rsidDel="00000000" w:rsidR="00000000" w:rsidRPr="00000000">
          <w:rPr>
            <w:rFonts w:ascii="Arial" w:cs="Arial" w:eastAsia="Arial" w:hAnsi="Arial"/>
            <w:i w:val="0"/>
            <w:smallCaps w:val="0"/>
            <w:strike w:val="0"/>
            <w:color w:val="336699"/>
            <w:sz w:val="20"/>
            <w:szCs w:val="20"/>
            <w:u w:val="single"/>
            <w:vertAlign w:val="baseline"/>
            <w:rtl w:val="0"/>
          </w:rPr>
          <w:t xml:space="preserve">todd.mcclay@parliament.govt.nz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33">
        <w:r w:rsidDel="00000000" w:rsidR="00000000" w:rsidRPr="00000000">
          <w:rPr>
            <w:rFonts w:ascii="Arial" w:cs="Arial" w:eastAsia="Arial" w:hAnsi="Arial"/>
            <w:i w:val="0"/>
            <w:smallCaps w:val="0"/>
            <w:strike w:val="0"/>
            <w:color w:val="336699"/>
            <w:sz w:val="20"/>
            <w:szCs w:val="20"/>
            <w:u w:val="single"/>
            <w:vertAlign w:val="baseline"/>
            <w:rtl w:val="0"/>
          </w:rPr>
          <w:t xml:space="preserve">james.meager@parliament.govt.nz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34">
        <w:r w:rsidDel="00000000" w:rsidR="00000000" w:rsidRPr="00000000">
          <w:rPr>
            <w:rFonts w:ascii="Arial" w:cs="Arial" w:eastAsia="Arial" w:hAnsi="Arial"/>
            <w:i w:val="0"/>
            <w:smallCaps w:val="0"/>
            <w:strike w:val="0"/>
            <w:color w:val="336699"/>
            <w:sz w:val="20"/>
            <w:szCs w:val="20"/>
            <w:u w:val="single"/>
            <w:vertAlign w:val="baseline"/>
            <w:rtl w:val="0"/>
          </w:rPr>
          <w:t xml:space="preserve">mark.mitchell@parliament.govt.nz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35">
        <w:r w:rsidDel="00000000" w:rsidR="00000000" w:rsidRPr="00000000">
          <w:rPr>
            <w:rFonts w:ascii="Arial" w:cs="Arial" w:eastAsia="Arial" w:hAnsi="Arial"/>
            <w:i w:val="0"/>
            <w:smallCaps w:val="0"/>
            <w:strike w:val="0"/>
            <w:color w:val="336699"/>
            <w:sz w:val="20"/>
            <w:szCs w:val="20"/>
            <w:u w:val="single"/>
            <w:vertAlign w:val="baseline"/>
            <w:rtl w:val="0"/>
          </w:rPr>
          <w:t xml:space="preserve">joseph.mooney@parliament.govt.nz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36">
        <w:r w:rsidDel="00000000" w:rsidR="00000000" w:rsidRPr="00000000">
          <w:rPr>
            <w:rFonts w:ascii="Arial" w:cs="Arial" w:eastAsia="Arial" w:hAnsi="Arial"/>
            <w:i w:val="0"/>
            <w:smallCaps w:val="0"/>
            <w:strike w:val="0"/>
            <w:color w:val="336699"/>
            <w:sz w:val="20"/>
            <w:szCs w:val="20"/>
            <w:u w:val="single"/>
            <w:vertAlign w:val="baseline"/>
            <w:rtl w:val="0"/>
          </w:rPr>
          <w:t xml:space="preserve">rima.nakhle@parliament.govt.nz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37">
        <w:r w:rsidDel="00000000" w:rsidR="00000000" w:rsidRPr="00000000">
          <w:rPr>
            <w:rFonts w:ascii="Arial" w:cs="Arial" w:eastAsia="Arial" w:hAnsi="Arial"/>
            <w:i w:val="0"/>
            <w:smallCaps w:val="0"/>
            <w:strike w:val="0"/>
            <w:color w:val="336699"/>
            <w:sz w:val="20"/>
            <w:szCs w:val="20"/>
            <w:u w:val="single"/>
            <w:vertAlign w:val="baseline"/>
            <w:rtl w:val="0"/>
          </w:rPr>
          <w:t xml:space="preserve">katie.nimon@parliament.govt.nz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38">
        <w:r w:rsidDel="00000000" w:rsidR="00000000" w:rsidRPr="00000000">
          <w:rPr>
            <w:rFonts w:ascii="Arial" w:cs="Arial" w:eastAsia="Arial" w:hAnsi="Arial"/>
            <w:i w:val="0"/>
            <w:smallCaps w:val="0"/>
            <w:strike w:val="0"/>
            <w:color w:val="336699"/>
            <w:sz w:val="20"/>
            <w:szCs w:val="20"/>
            <w:u w:val="single"/>
            <w:vertAlign w:val="baseline"/>
            <w:rtl w:val="0"/>
          </w:rPr>
          <w:t xml:space="preserve">chris.penk@parliament.govt.nz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39">
        <w:r w:rsidDel="00000000" w:rsidR="00000000" w:rsidRPr="00000000">
          <w:rPr>
            <w:rFonts w:ascii="Arial" w:cs="Arial" w:eastAsia="Arial" w:hAnsi="Arial"/>
            <w:i w:val="0"/>
            <w:smallCaps w:val="0"/>
            <w:strike w:val="0"/>
            <w:color w:val="336699"/>
            <w:sz w:val="20"/>
            <w:szCs w:val="20"/>
            <w:u w:val="single"/>
            <w:vertAlign w:val="baseline"/>
            <w:rtl w:val="0"/>
          </w:rPr>
          <w:t xml:space="preserve">tama.potaka@parliament.govt.nz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w:t>
        <w:br w:type="textWrapping"/>
      </w:r>
      <w:hyperlink r:id="rId40">
        <w:r w:rsidDel="00000000" w:rsidR="00000000" w:rsidRPr="00000000">
          <w:rPr>
            <w:rFonts w:ascii="Arial" w:cs="Arial" w:eastAsia="Arial" w:hAnsi="Arial"/>
            <w:i w:val="0"/>
            <w:smallCaps w:val="0"/>
            <w:strike w:val="0"/>
            <w:color w:val="336699"/>
            <w:sz w:val="20"/>
            <w:szCs w:val="20"/>
            <w:u w:val="single"/>
            <w:vertAlign w:val="baseline"/>
            <w:rtl w:val="0"/>
          </w:rPr>
          <w:t xml:space="preserve">maureen.pugh@parliament.govt.nz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41">
        <w:r w:rsidDel="00000000" w:rsidR="00000000" w:rsidRPr="00000000">
          <w:rPr>
            <w:rFonts w:ascii="Arial" w:cs="Arial" w:eastAsia="Arial" w:hAnsi="Arial"/>
            <w:i w:val="0"/>
            <w:smallCaps w:val="0"/>
            <w:strike w:val="0"/>
            <w:color w:val="336699"/>
            <w:sz w:val="20"/>
            <w:szCs w:val="20"/>
            <w:u w:val="single"/>
            <w:vertAlign w:val="baseline"/>
            <w:rtl w:val="0"/>
          </w:rPr>
          <w:t xml:space="preserve">suze.redmayne@parliament.govt.nz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br w:type="textWrapping"/>
      </w:r>
      <w:hyperlink r:id="rId42">
        <w:r w:rsidDel="00000000" w:rsidR="00000000" w:rsidRPr="00000000">
          <w:rPr>
            <w:rFonts w:ascii="Arial" w:cs="Arial" w:eastAsia="Arial" w:hAnsi="Arial"/>
            <w:i w:val="0"/>
            <w:smallCaps w:val="0"/>
            <w:strike w:val="0"/>
            <w:color w:val="336699"/>
            <w:sz w:val="20"/>
            <w:szCs w:val="20"/>
            <w:u w:val="single"/>
            <w:vertAlign w:val="baseline"/>
            <w:rtl w:val="0"/>
          </w:rPr>
          <w:t xml:space="preserve">shane.reti@parliament.govt.nz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43">
        <w:r w:rsidDel="00000000" w:rsidR="00000000" w:rsidRPr="00000000">
          <w:rPr>
            <w:rFonts w:ascii="Arial" w:cs="Arial" w:eastAsia="Arial" w:hAnsi="Arial"/>
            <w:i w:val="0"/>
            <w:smallCaps w:val="0"/>
            <w:strike w:val="0"/>
            <w:color w:val="336699"/>
            <w:sz w:val="20"/>
            <w:szCs w:val="20"/>
            <w:u w:val="single"/>
            <w:vertAlign w:val="baseline"/>
            <w:rtl w:val="0"/>
          </w:rPr>
          <w:t xml:space="preserve">tom.rutherford@parliament.govt.nz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44">
        <w:r w:rsidDel="00000000" w:rsidR="00000000" w:rsidRPr="00000000">
          <w:rPr>
            <w:rFonts w:ascii="Arial" w:cs="Arial" w:eastAsia="Arial" w:hAnsi="Arial"/>
            <w:i w:val="0"/>
            <w:smallCaps w:val="0"/>
            <w:strike w:val="0"/>
            <w:color w:val="336699"/>
            <w:sz w:val="20"/>
            <w:szCs w:val="20"/>
            <w:u w:val="single"/>
            <w:vertAlign w:val="baseline"/>
            <w:rtl w:val="0"/>
          </w:rPr>
          <w:t xml:space="preserve">penny.simmonds@parliament.govt.nz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w:t>
        <w:br w:type="textWrapping"/>
      </w:r>
      <w:hyperlink r:id="rId45">
        <w:r w:rsidDel="00000000" w:rsidR="00000000" w:rsidRPr="00000000">
          <w:rPr>
            <w:rFonts w:ascii="Arial" w:cs="Arial" w:eastAsia="Arial" w:hAnsi="Arial"/>
            <w:i w:val="0"/>
            <w:smallCaps w:val="0"/>
            <w:strike w:val="0"/>
            <w:color w:val="336699"/>
            <w:sz w:val="20"/>
            <w:szCs w:val="20"/>
            <w:u w:val="single"/>
            <w:vertAlign w:val="baseline"/>
            <w:rtl w:val="0"/>
          </w:rPr>
          <w:t xml:space="preserve">scott.simpson@parliament.govt.nz;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46">
        <w:r w:rsidDel="00000000" w:rsidR="00000000" w:rsidRPr="00000000">
          <w:rPr>
            <w:rFonts w:ascii="Arial" w:cs="Arial" w:eastAsia="Arial" w:hAnsi="Arial"/>
            <w:i w:val="0"/>
            <w:smallCaps w:val="0"/>
            <w:strike w:val="0"/>
            <w:color w:val="336699"/>
            <w:sz w:val="20"/>
            <w:szCs w:val="20"/>
            <w:u w:val="single"/>
            <w:vertAlign w:val="baseline"/>
            <w:rtl w:val="0"/>
          </w:rPr>
          <w:t xml:space="preserve">stuart.smith@parliament.govt.nz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vertAlign w:val="baseline"/>
        </w:rPr>
      </w:pPr>
      <w:hyperlink r:id="rId47">
        <w:r w:rsidDel="00000000" w:rsidR="00000000" w:rsidRPr="00000000">
          <w:rPr>
            <w:rFonts w:ascii="Arial" w:cs="Arial" w:eastAsia="Arial" w:hAnsi="Arial"/>
            <w:i w:val="0"/>
            <w:smallCaps w:val="0"/>
            <w:strike w:val="0"/>
            <w:color w:val="336699"/>
            <w:sz w:val="20"/>
            <w:szCs w:val="20"/>
            <w:u w:val="single"/>
            <w:vertAlign w:val="baseline"/>
            <w:rtl w:val="0"/>
          </w:rPr>
          <w:t xml:space="preserve">erica.stanford@parliament.govt.nz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48">
        <w:r w:rsidDel="00000000" w:rsidR="00000000" w:rsidRPr="00000000">
          <w:rPr>
            <w:rFonts w:ascii="Arial" w:cs="Arial" w:eastAsia="Arial" w:hAnsi="Arial"/>
            <w:i w:val="0"/>
            <w:smallCaps w:val="0"/>
            <w:strike w:val="0"/>
            <w:color w:val="336699"/>
            <w:sz w:val="20"/>
            <w:szCs w:val="20"/>
            <w:u w:val="single"/>
            <w:vertAlign w:val="baseline"/>
            <w:rtl w:val="0"/>
          </w:rPr>
          <w:t xml:space="preserve">sam.uffindell@parliament.govt.nz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49">
        <w:r w:rsidDel="00000000" w:rsidR="00000000" w:rsidRPr="00000000">
          <w:rPr>
            <w:rFonts w:ascii="Arial" w:cs="Arial" w:eastAsia="Arial" w:hAnsi="Arial"/>
            <w:i w:val="0"/>
            <w:smallCaps w:val="0"/>
            <w:strike w:val="0"/>
            <w:color w:val="336699"/>
            <w:sz w:val="20"/>
            <w:szCs w:val="20"/>
            <w:u w:val="single"/>
            <w:vertAlign w:val="baseline"/>
            <w:rtl w:val="0"/>
          </w:rPr>
          <w:t xml:space="preserve">louise.upston@parliament.govt.nz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br w:type="textWrapping"/>
      </w:r>
      <w:hyperlink r:id="rId50">
        <w:r w:rsidDel="00000000" w:rsidR="00000000" w:rsidRPr="00000000">
          <w:rPr>
            <w:rFonts w:ascii="Arial" w:cs="Arial" w:eastAsia="Arial" w:hAnsi="Arial"/>
            <w:i w:val="0"/>
            <w:smallCaps w:val="0"/>
            <w:strike w:val="0"/>
            <w:color w:val="336699"/>
            <w:sz w:val="20"/>
            <w:szCs w:val="20"/>
            <w:u w:val="single"/>
            <w:vertAlign w:val="baseline"/>
            <w:rtl w:val="0"/>
          </w:rPr>
          <w:t xml:space="preserve">tim.vandemolen@parliament.govt.nz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51">
        <w:r w:rsidDel="00000000" w:rsidR="00000000" w:rsidRPr="00000000">
          <w:rPr>
            <w:rFonts w:ascii="Arial" w:cs="Arial" w:eastAsia="Arial" w:hAnsi="Arial"/>
            <w:i w:val="0"/>
            <w:smallCaps w:val="0"/>
            <w:strike w:val="0"/>
            <w:color w:val="336699"/>
            <w:sz w:val="20"/>
            <w:szCs w:val="20"/>
            <w:u w:val="single"/>
            <w:vertAlign w:val="baseline"/>
            <w:rtl w:val="0"/>
          </w:rPr>
          <w:t xml:space="preserve">simon.watts@parliament.govt.nz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52">
        <w:r w:rsidDel="00000000" w:rsidR="00000000" w:rsidRPr="00000000">
          <w:rPr>
            <w:rFonts w:ascii="Arial" w:cs="Arial" w:eastAsia="Arial" w:hAnsi="Arial"/>
            <w:i w:val="0"/>
            <w:smallCaps w:val="0"/>
            <w:strike w:val="0"/>
            <w:color w:val="336699"/>
            <w:sz w:val="20"/>
            <w:szCs w:val="20"/>
            <w:u w:val="single"/>
            <w:vertAlign w:val="baseline"/>
            <w:rtl w:val="0"/>
          </w:rPr>
          <w:t xml:space="preserve">catherine.wedd@parliament.govt.nz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53">
        <w:r w:rsidDel="00000000" w:rsidR="00000000" w:rsidRPr="00000000">
          <w:rPr>
            <w:rFonts w:ascii="Arial" w:cs="Arial" w:eastAsia="Arial" w:hAnsi="Arial"/>
            <w:i w:val="0"/>
            <w:smallCaps w:val="0"/>
            <w:strike w:val="0"/>
            <w:color w:val="336699"/>
            <w:sz w:val="20"/>
            <w:szCs w:val="20"/>
            <w:u w:val="single"/>
            <w:vertAlign w:val="baseline"/>
            <w:rtl w:val="0"/>
          </w:rPr>
          <w:t xml:space="preserve">vanessa.weenink@parliament.govt.nz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54">
        <w:r w:rsidDel="00000000" w:rsidR="00000000" w:rsidRPr="00000000">
          <w:rPr>
            <w:rFonts w:ascii="Arial" w:cs="Arial" w:eastAsia="Arial" w:hAnsi="Arial"/>
            <w:i w:val="0"/>
            <w:smallCaps w:val="0"/>
            <w:strike w:val="0"/>
            <w:color w:val="336699"/>
            <w:sz w:val="20"/>
            <w:szCs w:val="20"/>
            <w:u w:val="single"/>
            <w:vertAlign w:val="baseline"/>
            <w:rtl w:val="0"/>
          </w:rPr>
          <w:t xml:space="preserve">nicola.willis@parliament.govt.nz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16">
      <w:pPr>
        <w:pStyle w:val="Heading4"/>
        <w:spacing w:before="0" w:lineRule="auto"/>
        <w:rPr>
          <w:rFonts w:ascii="Arial" w:cs="Arial" w:eastAsia="Arial" w:hAnsi="Arial"/>
          <w:i w:val="0"/>
          <w:color w:val="2a6099"/>
          <w:sz w:val="20"/>
          <w:szCs w:val="20"/>
        </w:rPr>
      </w:pPr>
      <w:r w:rsidDel="00000000" w:rsidR="00000000" w:rsidRPr="00000000">
        <w:rPr>
          <w:rtl w:val="0"/>
        </w:rPr>
      </w:r>
    </w:p>
    <w:p w:rsidR="00000000" w:rsidDel="00000000" w:rsidP="00000000" w:rsidRDefault="00000000" w:rsidRPr="00000000" w14:paraId="00000017">
      <w:pPr>
        <w:pStyle w:val="Heading4"/>
        <w:spacing w:before="0" w:lineRule="auto"/>
        <w:rPr>
          <w:rFonts w:ascii="Arial" w:cs="Arial" w:eastAsia="Arial" w:hAnsi="Arial"/>
          <w:b w:val="0"/>
          <w:color w:val="000000"/>
          <w:sz w:val="24"/>
          <w:szCs w:val="24"/>
        </w:rPr>
      </w:pPr>
      <w:r w:rsidDel="00000000" w:rsidR="00000000" w:rsidRPr="00000000">
        <w:rPr>
          <w:rFonts w:ascii="Arial" w:cs="Arial" w:eastAsia="Arial" w:hAnsi="Arial"/>
          <w:i w:val="0"/>
          <w:color w:val="000000"/>
          <w:sz w:val="24"/>
          <w:szCs w:val="24"/>
          <w:rtl w:val="0"/>
        </w:rPr>
        <w:t xml:space="preserve">NEW ZEALAND FIRST PARTY MPs</w:t>
      </w:r>
      <w:r w:rsidDel="00000000" w:rsidR="00000000" w:rsidRPr="00000000">
        <w:rPr>
          <w:rFonts w:ascii="Arial" w:cs="Arial" w:eastAsia="Arial" w:hAnsi="Arial"/>
          <w:b w:val="0"/>
          <w:i w:val="0"/>
          <w:color w:val="000000"/>
          <w:sz w:val="24"/>
          <w:szCs w:val="24"/>
          <w:rtl w:val="0"/>
        </w:rPr>
        <w:t xml:space="preserv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vertAlign w:val="baseline"/>
        </w:rPr>
      </w:pPr>
      <w:hyperlink r:id="rId55">
        <w:r w:rsidDel="00000000" w:rsidR="00000000" w:rsidRPr="00000000">
          <w:rPr>
            <w:rFonts w:ascii="Arial" w:cs="Arial" w:eastAsia="Arial" w:hAnsi="Arial"/>
            <w:b w:val="1"/>
            <w:i w:val="0"/>
            <w:smallCaps w:val="0"/>
            <w:strike w:val="0"/>
            <w:color w:val="336699"/>
            <w:sz w:val="20"/>
            <w:szCs w:val="20"/>
            <w:u w:val="single"/>
            <w:vertAlign w:val="baseline"/>
            <w:rtl w:val="0"/>
          </w:rPr>
          <w:t xml:space="preserve">winston.peters@parliament.govt.nz</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vertAlign w:val="baseline"/>
        </w:rPr>
      </w:pPr>
      <w:hyperlink r:id="rId56">
        <w:r w:rsidDel="00000000" w:rsidR="00000000" w:rsidRPr="00000000">
          <w:rPr>
            <w:rFonts w:ascii="Arial" w:cs="Arial" w:eastAsia="Arial" w:hAnsi="Arial"/>
            <w:i w:val="0"/>
            <w:smallCaps w:val="0"/>
            <w:strike w:val="0"/>
            <w:color w:val="336699"/>
            <w:sz w:val="20"/>
            <w:szCs w:val="20"/>
            <w:u w:val="single"/>
            <w:vertAlign w:val="baseline"/>
            <w:rtl w:val="0"/>
          </w:rPr>
          <w:t xml:space="preserve">jamie.arbuckle@parliament.govt.nz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57">
        <w:r w:rsidDel="00000000" w:rsidR="00000000" w:rsidRPr="00000000">
          <w:rPr>
            <w:rFonts w:ascii="Arial" w:cs="Arial" w:eastAsia="Arial" w:hAnsi="Arial"/>
            <w:i w:val="0"/>
            <w:smallCaps w:val="0"/>
            <w:strike w:val="0"/>
            <w:color w:val="336699"/>
            <w:sz w:val="20"/>
            <w:szCs w:val="20"/>
            <w:u w:val="single"/>
            <w:vertAlign w:val="baseline"/>
            <w:rtl w:val="0"/>
          </w:rPr>
          <w:t xml:space="preserve">casey.costello@parliament.govt.nz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58">
        <w:r w:rsidDel="00000000" w:rsidR="00000000" w:rsidRPr="00000000">
          <w:rPr>
            <w:rFonts w:ascii="Arial" w:cs="Arial" w:eastAsia="Arial" w:hAnsi="Arial"/>
            <w:i w:val="0"/>
            <w:smallCaps w:val="0"/>
            <w:strike w:val="0"/>
            <w:color w:val="336699"/>
            <w:sz w:val="20"/>
            <w:szCs w:val="20"/>
            <w:u w:val="single"/>
            <w:vertAlign w:val="baseline"/>
            <w:rtl w:val="0"/>
          </w:rPr>
          <w:t xml:space="preserve">andy.foster@parliament.govt.nz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59">
        <w:r w:rsidDel="00000000" w:rsidR="00000000" w:rsidRPr="00000000">
          <w:rPr>
            <w:rFonts w:ascii="Arial" w:cs="Arial" w:eastAsia="Arial" w:hAnsi="Arial"/>
            <w:i w:val="0"/>
            <w:smallCaps w:val="0"/>
            <w:strike w:val="0"/>
            <w:color w:val="336699"/>
            <w:sz w:val="20"/>
            <w:szCs w:val="20"/>
            <w:u w:val="single"/>
            <w:vertAlign w:val="baseline"/>
            <w:rtl w:val="0"/>
          </w:rPr>
          <w:t xml:space="preserve">shane.jones@parliament.govt.nz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60">
        <w:r w:rsidDel="00000000" w:rsidR="00000000" w:rsidRPr="00000000">
          <w:rPr>
            <w:rFonts w:ascii="Arial" w:cs="Arial" w:eastAsia="Arial" w:hAnsi="Arial"/>
            <w:i w:val="0"/>
            <w:smallCaps w:val="0"/>
            <w:strike w:val="0"/>
            <w:color w:val="336699"/>
            <w:sz w:val="20"/>
            <w:szCs w:val="20"/>
            <w:u w:val="single"/>
            <w:vertAlign w:val="baseline"/>
            <w:rtl w:val="0"/>
          </w:rPr>
          <w:t xml:space="preserve">jenny.marcroft@parliament.govt.nz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61">
        <w:r w:rsidDel="00000000" w:rsidR="00000000" w:rsidRPr="00000000">
          <w:rPr>
            <w:rFonts w:ascii="Arial" w:cs="Arial" w:eastAsia="Arial" w:hAnsi="Arial"/>
            <w:i w:val="0"/>
            <w:smallCaps w:val="0"/>
            <w:strike w:val="0"/>
            <w:color w:val="336699"/>
            <w:sz w:val="20"/>
            <w:szCs w:val="20"/>
            <w:u w:val="single"/>
            <w:vertAlign w:val="baseline"/>
            <w:rtl w:val="0"/>
          </w:rPr>
          <w:t xml:space="preserve">mark.patterson@parliament.govt.nz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62">
        <w:r w:rsidDel="00000000" w:rsidR="00000000" w:rsidRPr="00000000">
          <w:rPr>
            <w:rFonts w:ascii="Arial" w:cs="Arial" w:eastAsia="Arial" w:hAnsi="Arial"/>
            <w:i w:val="0"/>
            <w:smallCaps w:val="0"/>
            <w:strike w:val="0"/>
            <w:color w:val="336699"/>
            <w:sz w:val="20"/>
            <w:szCs w:val="20"/>
            <w:u w:val="single"/>
            <w:vertAlign w:val="baseline"/>
            <w:rtl w:val="0"/>
          </w:rPr>
          <w:t xml:space="preserve">david.wilsonmp@parliament.govt.nz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1A">
      <w:pPr>
        <w:pStyle w:val="Heading4"/>
        <w:spacing w:before="0" w:lineRule="auto"/>
        <w:rPr>
          <w:rFonts w:ascii="Arial" w:cs="Arial" w:eastAsia="Arial" w:hAnsi="Arial"/>
          <w:i w:val="0"/>
          <w:color w:val="2a6099"/>
          <w:sz w:val="20"/>
          <w:szCs w:val="20"/>
        </w:rPr>
      </w:pPr>
      <w:r w:rsidDel="00000000" w:rsidR="00000000" w:rsidRPr="00000000">
        <w:rPr>
          <w:rtl w:val="0"/>
        </w:rPr>
      </w:r>
    </w:p>
    <w:p w:rsidR="00000000" w:rsidDel="00000000" w:rsidP="00000000" w:rsidRDefault="00000000" w:rsidRPr="00000000" w14:paraId="0000001B">
      <w:pPr>
        <w:pStyle w:val="Heading4"/>
        <w:spacing w:before="0" w:lineRule="auto"/>
        <w:rPr>
          <w:rFonts w:ascii="Arial" w:cs="Arial" w:eastAsia="Arial" w:hAnsi="Arial"/>
          <w:color w:val="000000"/>
          <w:sz w:val="24"/>
          <w:szCs w:val="24"/>
        </w:rPr>
      </w:pPr>
      <w:r w:rsidDel="00000000" w:rsidR="00000000" w:rsidRPr="00000000">
        <w:rPr>
          <w:rFonts w:ascii="Arial" w:cs="Arial" w:eastAsia="Arial" w:hAnsi="Arial"/>
          <w:i w:val="0"/>
          <w:color w:val="000000"/>
          <w:sz w:val="24"/>
          <w:szCs w:val="24"/>
          <w:rtl w:val="0"/>
        </w:rPr>
        <w:t xml:space="preserve">ACT PARTY MPs</w:t>
      </w:r>
      <w:r w:rsidDel="00000000" w:rsidR="00000000" w:rsidRPr="00000000">
        <w:rPr>
          <w:rFonts w:ascii="Arial" w:cs="Arial" w:eastAsia="Arial" w:hAnsi="Arial"/>
          <w:b w:val="0"/>
          <w:i w:val="0"/>
          <w:color w:val="000000"/>
          <w:sz w:val="24"/>
          <w:szCs w:val="24"/>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vertAlign w:val="baseline"/>
        </w:rPr>
      </w:pPr>
      <w:hyperlink r:id="rId63">
        <w:r w:rsidDel="00000000" w:rsidR="00000000" w:rsidRPr="00000000">
          <w:rPr>
            <w:rFonts w:ascii="Arial" w:cs="Arial" w:eastAsia="Arial" w:hAnsi="Arial"/>
            <w:b w:val="1"/>
            <w:i w:val="0"/>
            <w:smallCaps w:val="0"/>
            <w:strike w:val="0"/>
            <w:color w:val="336699"/>
            <w:sz w:val="20"/>
            <w:szCs w:val="20"/>
            <w:u w:val="single"/>
            <w:vertAlign w:val="baseline"/>
            <w:rtl w:val="0"/>
          </w:rPr>
          <w:t xml:space="preserve">david.seymour@parliament.govt.nz</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vertAlign w:val="baseline"/>
        </w:rPr>
      </w:pPr>
      <w:hyperlink r:id="rId64">
        <w:r w:rsidDel="00000000" w:rsidR="00000000" w:rsidRPr="00000000">
          <w:rPr>
            <w:rFonts w:ascii="Arial" w:cs="Arial" w:eastAsia="Arial" w:hAnsi="Arial"/>
            <w:i w:val="0"/>
            <w:smallCaps w:val="0"/>
            <w:strike w:val="0"/>
            <w:color w:val="336699"/>
            <w:sz w:val="20"/>
            <w:szCs w:val="20"/>
            <w:u w:val="single"/>
            <w:vertAlign w:val="baseline"/>
            <w:rtl w:val="0"/>
          </w:rPr>
          <w:t xml:space="preserve">mark.cameron@parliament.govt.nz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65">
        <w:r w:rsidDel="00000000" w:rsidR="00000000" w:rsidRPr="00000000">
          <w:rPr>
            <w:rFonts w:ascii="Arial" w:cs="Arial" w:eastAsia="Arial" w:hAnsi="Arial"/>
            <w:i w:val="0"/>
            <w:smallCaps w:val="0"/>
            <w:strike w:val="0"/>
            <w:color w:val="336699"/>
            <w:sz w:val="20"/>
            <w:szCs w:val="20"/>
            <w:u w:val="single"/>
            <w:vertAlign w:val="baseline"/>
            <w:rtl w:val="0"/>
          </w:rPr>
          <w:t xml:space="preserve">karen.chhour@parliament.govt.nz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66">
        <w:r w:rsidDel="00000000" w:rsidR="00000000" w:rsidRPr="00000000">
          <w:rPr>
            <w:rFonts w:ascii="Arial" w:cs="Arial" w:eastAsia="Arial" w:hAnsi="Arial"/>
            <w:i w:val="0"/>
            <w:smallCaps w:val="0"/>
            <w:strike w:val="0"/>
            <w:color w:val="336699"/>
            <w:sz w:val="20"/>
            <w:szCs w:val="20"/>
            <w:u w:val="single"/>
            <w:vertAlign w:val="baseline"/>
            <w:rtl w:val="0"/>
          </w:rPr>
          <w:t xml:space="preserve">simon.court@parliament.govt.nz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67">
        <w:r w:rsidDel="00000000" w:rsidR="00000000" w:rsidRPr="00000000">
          <w:rPr>
            <w:rFonts w:ascii="Arial" w:cs="Arial" w:eastAsia="Arial" w:hAnsi="Arial"/>
            <w:i w:val="0"/>
            <w:smallCaps w:val="0"/>
            <w:strike w:val="0"/>
            <w:color w:val="336699"/>
            <w:sz w:val="20"/>
            <w:szCs w:val="20"/>
            <w:u w:val="single"/>
            <w:vertAlign w:val="baseline"/>
            <w:rtl w:val="0"/>
          </w:rPr>
          <w:t xml:space="preserve">andrew.hoggard@parliament.govt.nz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68">
        <w:r w:rsidDel="00000000" w:rsidR="00000000" w:rsidRPr="00000000">
          <w:rPr>
            <w:rFonts w:ascii="Arial" w:cs="Arial" w:eastAsia="Arial" w:hAnsi="Arial"/>
            <w:i w:val="0"/>
            <w:smallCaps w:val="0"/>
            <w:strike w:val="0"/>
            <w:color w:val="336699"/>
            <w:sz w:val="20"/>
            <w:szCs w:val="20"/>
            <w:u w:val="single"/>
            <w:vertAlign w:val="baseline"/>
            <w:rtl w:val="0"/>
          </w:rPr>
          <w:t xml:space="preserve">cameron.luxton@parliament.govt.nz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69">
        <w:r w:rsidDel="00000000" w:rsidR="00000000" w:rsidRPr="00000000">
          <w:rPr>
            <w:rFonts w:ascii="Arial" w:cs="Arial" w:eastAsia="Arial" w:hAnsi="Arial"/>
            <w:i w:val="0"/>
            <w:smallCaps w:val="0"/>
            <w:strike w:val="0"/>
            <w:color w:val="336699"/>
            <w:sz w:val="20"/>
            <w:szCs w:val="20"/>
            <w:u w:val="single"/>
            <w:vertAlign w:val="baseline"/>
            <w:rtl w:val="0"/>
          </w:rPr>
          <w:t xml:space="preserve">laura.mcclure@parliament.govt.nz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70">
        <w:r w:rsidDel="00000000" w:rsidR="00000000" w:rsidRPr="00000000">
          <w:rPr>
            <w:rFonts w:ascii="Arial" w:cs="Arial" w:eastAsia="Arial" w:hAnsi="Arial"/>
            <w:i w:val="0"/>
            <w:smallCaps w:val="0"/>
            <w:strike w:val="0"/>
            <w:color w:val="336699"/>
            <w:sz w:val="20"/>
            <w:szCs w:val="20"/>
            <w:u w:val="single"/>
            <w:vertAlign w:val="baseline"/>
            <w:rtl w:val="0"/>
          </w:rPr>
          <w:t xml:space="preserve">nicole.mckee@parliament.govt.nz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71">
        <w:r w:rsidDel="00000000" w:rsidR="00000000" w:rsidRPr="00000000">
          <w:rPr>
            <w:rFonts w:ascii="Arial" w:cs="Arial" w:eastAsia="Arial" w:hAnsi="Arial"/>
            <w:i w:val="0"/>
            <w:smallCaps w:val="0"/>
            <w:strike w:val="0"/>
            <w:color w:val="336699"/>
            <w:sz w:val="20"/>
            <w:szCs w:val="20"/>
            <w:u w:val="single"/>
            <w:vertAlign w:val="baseline"/>
            <w:rtl w:val="0"/>
          </w:rPr>
          <w:t xml:space="preserve">parmjeet.parmar@parliament.govt.nz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72">
        <w:r w:rsidDel="00000000" w:rsidR="00000000" w:rsidRPr="00000000">
          <w:rPr>
            <w:rFonts w:ascii="Arial" w:cs="Arial" w:eastAsia="Arial" w:hAnsi="Arial"/>
            <w:i w:val="0"/>
            <w:smallCaps w:val="0"/>
            <w:strike w:val="0"/>
            <w:color w:val="336699"/>
            <w:sz w:val="20"/>
            <w:szCs w:val="20"/>
            <w:u w:val="single"/>
            <w:vertAlign w:val="baseline"/>
            <w:rtl w:val="0"/>
          </w:rPr>
          <w:t xml:space="preserve">todd.stephenson@parliament.govt.nz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73">
        <w:r w:rsidDel="00000000" w:rsidR="00000000" w:rsidRPr="00000000">
          <w:rPr>
            <w:rFonts w:ascii="Arial" w:cs="Arial" w:eastAsia="Arial" w:hAnsi="Arial"/>
            <w:i w:val="0"/>
            <w:smallCaps w:val="0"/>
            <w:strike w:val="0"/>
            <w:color w:val="336699"/>
            <w:sz w:val="20"/>
            <w:szCs w:val="20"/>
            <w:u w:val="single"/>
            <w:vertAlign w:val="baseline"/>
            <w:rtl w:val="0"/>
          </w:rPr>
          <w:t xml:space="preserve">brooke.vanvelden@parliament.govt.nz</w:t>
        </w:r>
      </w:hyperlink>
      <w:r w:rsidDel="00000000" w:rsidR="00000000" w:rsidRPr="00000000">
        <w:rPr>
          <w:rtl w:val="0"/>
        </w:rPr>
      </w:r>
    </w:p>
    <w:p w:rsidR="00000000" w:rsidDel="00000000" w:rsidP="00000000" w:rsidRDefault="00000000" w:rsidRPr="00000000" w14:paraId="0000001E">
      <w:pPr>
        <w:pStyle w:val="Heading4"/>
        <w:spacing w:before="0" w:lineRule="auto"/>
        <w:rPr>
          <w:rFonts w:ascii="Arial" w:cs="Arial" w:eastAsia="Arial" w:hAnsi="Arial"/>
          <w:i w:val="0"/>
          <w:color w:val="0398ff"/>
          <w:sz w:val="20"/>
          <w:szCs w:val="20"/>
        </w:rPr>
      </w:pPr>
      <w:r w:rsidDel="00000000" w:rsidR="00000000" w:rsidRPr="00000000">
        <w:rPr>
          <w:rtl w:val="0"/>
        </w:rPr>
      </w:r>
    </w:p>
    <w:p w:rsidR="00000000" w:rsidDel="00000000" w:rsidP="00000000" w:rsidRDefault="00000000" w:rsidRPr="00000000" w14:paraId="0000001F">
      <w:pPr>
        <w:pStyle w:val="Heading4"/>
        <w:spacing w:before="0" w:lineRule="auto"/>
        <w:rPr>
          <w:rFonts w:ascii="Arial" w:cs="Arial" w:eastAsia="Arial" w:hAnsi="Arial"/>
          <w:b w:val="0"/>
          <w:color w:val="000000"/>
          <w:sz w:val="24"/>
          <w:szCs w:val="24"/>
        </w:rPr>
      </w:pPr>
      <w:r w:rsidDel="00000000" w:rsidR="00000000" w:rsidRPr="00000000">
        <w:rPr>
          <w:rFonts w:ascii="Arial" w:cs="Arial" w:eastAsia="Arial" w:hAnsi="Arial"/>
          <w:i w:val="0"/>
          <w:color w:val="000000"/>
          <w:sz w:val="24"/>
          <w:szCs w:val="24"/>
          <w:rtl w:val="0"/>
        </w:rPr>
        <w:t xml:space="preserve">NEW ZEALAND FIRST PARTY MPs</w:t>
      </w:r>
      <w:r w:rsidDel="00000000" w:rsidR="00000000" w:rsidRPr="00000000">
        <w:rPr>
          <w:rFonts w:ascii="Arial" w:cs="Arial" w:eastAsia="Arial" w:hAnsi="Arial"/>
          <w:b w:val="0"/>
          <w:i w:val="0"/>
          <w:color w:val="000000"/>
          <w:sz w:val="24"/>
          <w:szCs w:val="24"/>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vertAlign w:val="baseline"/>
        </w:rPr>
      </w:pPr>
      <w:hyperlink r:id="rId74">
        <w:r w:rsidDel="00000000" w:rsidR="00000000" w:rsidRPr="00000000">
          <w:rPr>
            <w:rFonts w:ascii="Arial" w:cs="Arial" w:eastAsia="Arial" w:hAnsi="Arial"/>
            <w:b w:val="1"/>
            <w:i w:val="0"/>
            <w:smallCaps w:val="0"/>
            <w:strike w:val="0"/>
            <w:color w:val="336699"/>
            <w:sz w:val="20"/>
            <w:szCs w:val="20"/>
            <w:u w:val="single"/>
            <w:vertAlign w:val="baseline"/>
            <w:rtl w:val="0"/>
          </w:rPr>
          <w:t xml:space="preserve">winston.peters@parliament.govt.nz</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vertAlign w:val="baseline"/>
        </w:rPr>
      </w:pPr>
      <w:hyperlink r:id="rId75">
        <w:r w:rsidDel="00000000" w:rsidR="00000000" w:rsidRPr="00000000">
          <w:rPr>
            <w:rFonts w:ascii="Arial" w:cs="Arial" w:eastAsia="Arial" w:hAnsi="Arial"/>
            <w:i w:val="0"/>
            <w:smallCaps w:val="0"/>
            <w:strike w:val="0"/>
            <w:color w:val="336699"/>
            <w:sz w:val="20"/>
            <w:szCs w:val="20"/>
            <w:u w:val="single"/>
            <w:vertAlign w:val="baseline"/>
            <w:rtl w:val="0"/>
          </w:rPr>
          <w:t xml:space="preserve">jamie.arbuckle@parliament.govt.nz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76">
        <w:r w:rsidDel="00000000" w:rsidR="00000000" w:rsidRPr="00000000">
          <w:rPr>
            <w:rFonts w:ascii="Arial" w:cs="Arial" w:eastAsia="Arial" w:hAnsi="Arial"/>
            <w:i w:val="0"/>
            <w:smallCaps w:val="0"/>
            <w:strike w:val="0"/>
            <w:color w:val="336699"/>
            <w:sz w:val="20"/>
            <w:szCs w:val="20"/>
            <w:u w:val="single"/>
            <w:vertAlign w:val="baseline"/>
            <w:rtl w:val="0"/>
          </w:rPr>
          <w:t xml:space="preserve">casey.costello@parliament.govt.nz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77">
        <w:r w:rsidDel="00000000" w:rsidR="00000000" w:rsidRPr="00000000">
          <w:rPr>
            <w:rFonts w:ascii="Arial" w:cs="Arial" w:eastAsia="Arial" w:hAnsi="Arial"/>
            <w:i w:val="0"/>
            <w:smallCaps w:val="0"/>
            <w:strike w:val="0"/>
            <w:color w:val="336699"/>
            <w:sz w:val="20"/>
            <w:szCs w:val="20"/>
            <w:u w:val="single"/>
            <w:vertAlign w:val="baseline"/>
            <w:rtl w:val="0"/>
          </w:rPr>
          <w:t xml:space="preserve">andy.foster@parliament.govt.nz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78">
        <w:r w:rsidDel="00000000" w:rsidR="00000000" w:rsidRPr="00000000">
          <w:rPr>
            <w:rFonts w:ascii="Arial" w:cs="Arial" w:eastAsia="Arial" w:hAnsi="Arial"/>
            <w:i w:val="0"/>
            <w:smallCaps w:val="0"/>
            <w:strike w:val="0"/>
            <w:color w:val="336699"/>
            <w:sz w:val="20"/>
            <w:szCs w:val="20"/>
            <w:u w:val="single"/>
            <w:vertAlign w:val="baseline"/>
            <w:rtl w:val="0"/>
          </w:rPr>
          <w:t xml:space="preserve">shane.jones@parliament.govt.nz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79">
        <w:r w:rsidDel="00000000" w:rsidR="00000000" w:rsidRPr="00000000">
          <w:rPr>
            <w:rFonts w:ascii="Arial" w:cs="Arial" w:eastAsia="Arial" w:hAnsi="Arial"/>
            <w:i w:val="0"/>
            <w:smallCaps w:val="0"/>
            <w:strike w:val="0"/>
            <w:color w:val="336699"/>
            <w:sz w:val="20"/>
            <w:szCs w:val="20"/>
            <w:u w:val="single"/>
            <w:vertAlign w:val="baseline"/>
            <w:rtl w:val="0"/>
          </w:rPr>
          <w:t xml:space="preserve">jenny.marcroft@parliament.govt.nz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80">
        <w:r w:rsidDel="00000000" w:rsidR="00000000" w:rsidRPr="00000000">
          <w:rPr>
            <w:rFonts w:ascii="Arial" w:cs="Arial" w:eastAsia="Arial" w:hAnsi="Arial"/>
            <w:i w:val="0"/>
            <w:smallCaps w:val="0"/>
            <w:strike w:val="0"/>
            <w:color w:val="336699"/>
            <w:sz w:val="20"/>
            <w:szCs w:val="20"/>
            <w:u w:val="single"/>
            <w:vertAlign w:val="baseline"/>
            <w:rtl w:val="0"/>
          </w:rPr>
          <w:t xml:space="preserve">mark.patterson@parliament.govt.nz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81">
        <w:r w:rsidDel="00000000" w:rsidR="00000000" w:rsidRPr="00000000">
          <w:rPr>
            <w:rFonts w:ascii="Arial" w:cs="Arial" w:eastAsia="Arial" w:hAnsi="Arial"/>
            <w:i w:val="0"/>
            <w:smallCaps w:val="0"/>
            <w:strike w:val="0"/>
            <w:color w:val="336699"/>
            <w:sz w:val="20"/>
            <w:szCs w:val="20"/>
            <w:u w:val="single"/>
            <w:vertAlign w:val="baseline"/>
            <w:rtl w:val="0"/>
          </w:rPr>
          <w:t xml:space="preserve">david.wilsonmp@parliament.govt.nz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35" w:before="0" w:line="276" w:lineRule="auto"/>
        <w:ind w:left="0" w:right="0" w:firstLine="0"/>
        <w:jc w:val="left"/>
        <w:rPr>
          <w:rFonts w:ascii="Arial" w:cs="Arial" w:eastAsia="Arial" w:hAnsi="Arial"/>
          <w:i w:val="0"/>
          <w:smallCaps w:val="0"/>
          <w:strike w:val="0"/>
          <w:color w:val="000000"/>
          <w:sz w:val="20"/>
          <w:szCs w:val="20"/>
          <w:u w:val="none"/>
          <w:vertAlign w:val="baseline"/>
        </w:rPr>
      </w:pPr>
      <w:r w:rsidDel="00000000" w:rsidR="00000000" w:rsidRPr="00000000">
        <w:rPr>
          <w:rFonts w:ascii="Arial" w:cs="Arial" w:eastAsia="Arial" w:hAnsi="Arial"/>
          <w:i w:val="0"/>
          <w:smallCaps w:val="0"/>
          <w:strike w:val="0"/>
          <w:color w:val="000000"/>
          <w:sz w:val="20"/>
          <w:szCs w:val="20"/>
          <w:u w:val="none"/>
          <w:vertAlign w:val="baseline"/>
          <w:rtl w:val="0"/>
        </w:rPr>
        <w:t xml:space="preserve"> </w:t>
      </w:r>
    </w:p>
    <w:p w:rsidR="00000000" w:rsidDel="00000000" w:rsidP="00000000" w:rsidRDefault="00000000" w:rsidRPr="00000000" w14:paraId="00000023">
      <w:pPr>
        <w:pStyle w:val="Heading3"/>
        <w:spacing w:before="0" w:lineRule="auto"/>
        <w:rPr>
          <w:rFonts w:ascii="Arial" w:cs="Arial" w:eastAsia="Arial" w:hAnsi="Arial"/>
          <w:color w:val="1fd178"/>
          <w:sz w:val="28"/>
          <w:szCs w:val="28"/>
        </w:rPr>
      </w:pPr>
      <w:r w:rsidDel="00000000" w:rsidR="00000000" w:rsidRPr="00000000">
        <w:rPr>
          <w:rFonts w:ascii="Arial" w:cs="Arial" w:eastAsia="Arial" w:hAnsi="Arial"/>
          <w:color w:val="1fd178"/>
          <w:sz w:val="28"/>
          <w:szCs w:val="28"/>
          <w:rtl w:val="0"/>
        </w:rPr>
        <w:t xml:space="preserve">OPPOSITION PARTIES</w:t>
      </w:r>
    </w:p>
    <w:p w:rsidR="00000000" w:rsidDel="00000000" w:rsidP="00000000" w:rsidRDefault="00000000" w:rsidRPr="00000000" w14:paraId="00000024">
      <w:pPr>
        <w:pStyle w:val="Heading4"/>
        <w:spacing w:before="0" w:lineRule="auto"/>
        <w:rPr>
          <w:rFonts w:ascii="Arial" w:cs="Arial" w:eastAsia="Arial" w:hAnsi="Arial"/>
          <w:i w:val="0"/>
          <w:color w:val="0398ff"/>
          <w:sz w:val="20"/>
          <w:szCs w:val="20"/>
        </w:rPr>
      </w:pPr>
      <w:r w:rsidDel="00000000" w:rsidR="00000000" w:rsidRPr="00000000">
        <w:rPr>
          <w:rtl w:val="0"/>
        </w:rPr>
      </w:r>
    </w:p>
    <w:p w:rsidR="00000000" w:rsidDel="00000000" w:rsidP="00000000" w:rsidRDefault="00000000" w:rsidRPr="00000000" w14:paraId="00000025">
      <w:pPr>
        <w:pStyle w:val="Heading4"/>
        <w:spacing w:before="0" w:lineRule="auto"/>
        <w:rPr>
          <w:rFonts w:ascii="Arial" w:cs="Arial" w:eastAsia="Arial" w:hAnsi="Arial"/>
          <w:color w:val="000000"/>
          <w:sz w:val="24"/>
          <w:szCs w:val="24"/>
        </w:rPr>
      </w:pPr>
      <w:r w:rsidDel="00000000" w:rsidR="00000000" w:rsidRPr="00000000">
        <w:rPr>
          <w:rFonts w:ascii="Arial" w:cs="Arial" w:eastAsia="Arial" w:hAnsi="Arial"/>
          <w:i w:val="0"/>
          <w:color w:val="000000"/>
          <w:sz w:val="24"/>
          <w:szCs w:val="24"/>
          <w:rtl w:val="0"/>
        </w:rPr>
        <w:t xml:space="preserve">LABOUR PARTY MPs</w:t>
      </w:r>
      <w:r w:rsidDel="00000000" w:rsidR="00000000" w:rsidRPr="00000000">
        <w:rPr>
          <w:rFonts w:ascii="Arial" w:cs="Arial" w:eastAsia="Arial" w:hAnsi="Arial"/>
          <w:b w:val="0"/>
          <w:i w:val="0"/>
          <w:color w:val="000000"/>
          <w:sz w:val="24"/>
          <w:szCs w:val="24"/>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vertAlign w:val="baseline"/>
        </w:rPr>
      </w:pPr>
      <w:hyperlink r:id="rId82">
        <w:r w:rsidDel="00000000" w:rsidR="00000000" w:rsidRPr="00000000">
          <w:rPr>
            <w:rFonts w:ascii="Arial" w:cs="Arial" w:eastAsia="Arial" w:hAnsi="Arial"/>
            <w:b w:val="1"/>
            <w:i w:val="0"/>
            <w:smallCaps w:val="0"/>
            <w:strike w:val="0"/>
            <w:color w:val="336699"/>
            <w:sz w:val="20"/>
            <w:szCs w:val="20"/>
            <w:u w:val="single"/>
            <w:vertAlign w:val="baseline"/>
            <w:rtl w:val="0"/>
          </w:rPr>
          <w:t xml:space="preserve">chris.hipkins@parliament.govt.nz</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vertAlign w:val="baseline"/>
        </w:rPr>
      </w:pPr>
      <w:hyperlink r:id="rId83">
        <w:r w:rsidDel="00000000" w:rsidR="00000000" w:rsidRPr="00000000">
          <w:rPr>
            <w:rFonts w:ascii="Arial" w:cs="Arial" w:eastAsia="Arial" w:hAnsi="Arial"/>
            <w:i w:val="0"/>
            <w:smallCaps w:val="0"/>
            <w:strike w:val="0"/>
            <w:color w:val="336699"/>
            <w:sz w:val="20"/>
            <w:szCs w:val="20"/>
            <w:u w:val="single"/>
            <w:vertAlign w:val="baseline"/>
            <w:rtl w:val="0"/>
          </w:rPr>
          <w:t xml:space="preserve">virginia.andersen@parliament.govt.nz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84">
        <w:r w:rsidDel="00000000" w:rsidR="00000000" w:rsidRPr="00000000">
          <w:rPr>
            <w:rFonts w:ascii="Arial" w:cs="Arial" w:eastAsia="Arial" w:hAnsi="Arial"/>
            <w:i w:val="0"/>
            <w:smallCaps w:val="0"/>
            <w:strike w:val="0"/>
            <w:color w:val="336699"/>
            <w:sz w:val="20"/>
            <w:szCs w:val="20"/>
            <w:u w:val="single"/>
            <w:vertAlign w:val="baseline"/>
            <w:rtl w:val="0"/>
          </w:rPr>
          <w:t xml:space="preserve">camilla.belich@parliament.govt.nz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85">
        <w:r w:rsidDel="00000000" w:rsidR="00000000" w:rsidRPr="00000000">
          <w:rPr>
            <w:rFonts w:ascii="Arial" w:cs="Arial" w:eastAsia="Arial" w:hAnsi="Arial"/>
            <w:i w:val="0"/>
            <w:smallCaps w:val="0"/>
            <w:strike w:val="0"/>
            <w:color w:val="336699"/>
            <w:sz w:val="20"/>
            <w:szCs w:val="20"/>
            <w:u w:val="single"/>
            <w:vertAlign w:val="baseline"/>
            <w:rtl w:val="0"/>
          </w:rPr>
          <w:t xml:space="preserve">glen.bennett@parliament.govt.nz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86">
        <w:r w:rsidDel="00000000" w:rsidR="00000000" w:rsidRPr="00000000">
          <w:rPr>
            <w:rFonts w:ascii="Arial" w:cs="Arial" w:eastAsia="Arial" w:hAnsi="Arial"/>
            <w:i w:val="0"/>
            <w:smallCaps w:val="0"/>
            <w:strike w:val="0"/>
            <w:color w:val="336699"/>
            <w:sz w:val="20"/>
            <w:szCs w:val="20"/>
            <w:u w:val="single"/>
            <w:vertAlign w:val="baseline"/>
            <w:rtl w:val="0"/>
          </w:rPr>
          <w:t xml:space="preserve">rachel.boyack@parliament.govt.nz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87">
        <w:r w:rsidDel="00000000" w:rsidR="00000000" w:rsidRPr="00000000">
          <w:rPr>
            <w:rFonts w:ascii="Arial" w:cs="Arial" w:eastAsia="Arial" w:hAnsi="Arial"/>
            <w:i w:val="0"/>
            <w:smallCaps w:val="0"/>
            <w:strike w:val="0"/>
            <w:color w:val="336699"/>
            <w:sz w:val="20"/>
            <w:szCs w:val="20"/>
            <w:u w:val="single"/>
            <w:vertAlign w:val="baseline"/>
            <w:rtl w:val="0"/>
          </w:rPr>
          <w:t xml:space="preserve">rachel.brooking@parliament.govt.nz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88">
        <w:r w:rsidDel="00000000" w:rsidR="00000000" w:rsidRPr="00000000">
          <w:rPr>
            <w:rFonts w:ascii="Arial" w:cs="Arial" w:eastAsia="Arial" w:hAnsi="Arial"/>
            <w:i w:val="0"/>
            <w:smallCaps w:val="0"/>
            <w:strike w:val="0"/>
            <w:color w:val="336699"/>
            <w:sz w:val="20"/>
            <w:szCs w:val="20"/>
            <w:u w:val="single"/>
            <w:vertAlign w:val="baseline"/>
            <w:rtl w:val="0"/>
          </w:rPr>
          <w:t xml:space="preserve">reuben.davidson@parliament.govt.nz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br w:type="textWrapping"/>
      </w:r>
      <w:hyperlink r:id="rId89">
        <w:r w:rsidDel="00000000" w:rsidR="00000000" w:rsidRPr="00000000">
          <w:rPr>
            <w:rFonts w:ascii="Arial" w:cs="Arial" w:eastAsia="Arial" w:hAnsi="Arial"/>
            <w:i w:val="0"/>
            <w:smallCaps w:val="0"/>
            <w:strike w:val="0"/>
            <w:color w:val="336699"/>
            <w:sz w:val="20"/>
            <w:szCs w:val="20"/>
            <w:u w:val="single"/>
            <w:vertAlign w:val="baseline"/>
            <w:rtl w:val="0"/>
          </w:rPr>
          <w:t xml:space="preserve">barbara.edmonds@parliament.govt.nz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90">
        <w:r w:rsidDel="00000000" w:rsidR="00000000" w:rsidRPr="00000000">
          <w:rPr>
            <w:rFonts w:ascii="Arial" w:cs="Arial" w:eastAsia="Arial" w:hAnsi="Arial"/>
            <w:i w:val="0"/>
            <w:smallCaps w:val="0"/>
            <w:strike w:val="0"/>
            <w:color w:val="336699"/>
            <w:sz w:val="20"/>
            <w:szCs w:val="20"/>
            <w:u w:val="single"/>
            <w:vertAlign w:val="baseline"/>
            <w:rtl w:val="0"/>
          </w:rPr>
          <w:t xml:space="preserve">shanan.halbert@parliament.govt.nz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91">
        <w:r w:rsidDel="00000000" w:rsidR="00000000" w:rsidRPr="00000000">
          <w:rPr>
            <w:rFonts w:ascii="Arial" w:cs="Arial" w:eastAsia="Arial" w:hAnsi="Arial"/>
            <w:i w:val="0"/>
            <w:smallCaps w:val="0"/>
            <w:strike w:val="0"/>
            <w:color w:val="336699"/>
            <w:sz w:val="20"/>
            <w:szCs w:val="20"/>
            <w:u w:val="single"/>
            <w:vertAlign w:val="baseline"/>
            <w:rtl w:val="0"/>
          </w:rPr>
          <w:t xml:space="preserve">peeni.henare@parliament.govt.nz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92">
        <w:r w:rsidDel="00000000" w:rsidR="00000000" w:rsidRPr="00000000">
          <w:rPr>
            <w:rFonts w:ascii="Arial" w:cs="Arial" w:eastAsia="Arial" w:hAnsi="Arial"/>
            <w:i w:val="0"/>
            <w:smallCaps w:val="0"/>
            <w:strike w:val="0"/>
            <w:color w:val="336699"/>
            <w:sz w:val="20"/>
            <w:szCs w:val="20"/>
            <w:u w:val="single"/>
            <w:vertAlign w:val="baseline"/>
            <w:rtl w:val="0"/>
          </w:rPr>
          <w:t xml:space="preserve">willie.jackson@parliament.govt.nz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vertAlign w:val="baseline"/>
        </w:rPr>
      </w:pPr>
      <w:hyperlink r:id="rId93">
        <w:r w:rsidDel="00000000" w:rsidR="00000000" w:rsidRPr="00000000">
          <w:rPr>
            <w:rFonts w:ascii="Arial" w:cs="Arial" w:eastAsia="Arial" w:hAnsi="Arial"/>
            <w:i w:val="0"/>
            <w:smallCaps w:val="0"/>
            <w:strike w:val="0"/>
            <w:color w:val="336699"/>
            <w:sz w:val="20"/>
            <w:szCs w:val="20"/>
            <w:u w:val="single"/>
            <w:vertAlign w:val="baseline"/>
            <w:rtl w:val="0"/>
          </w:rPr>
          <w:t xml:space="preserve">ingrid.leary@parliament.govt.nz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94">
        <w:r w:rsidDel="00000000" w:rsidR="00000000" w:rsidRPr="00000000">
          <w:rPr>
            <w:rFonts w:ascii="Arial" w:cs="Arial" w:eastAsia="Arial" w:hAnsi="Arial"/>
            <w:i w:val="0"/>
            <w:smallCaps w:val="0"/>
            <w:strike w:val="0"/>
            <w:color w:val="336699"/>
            <w:sz w:val="20"/>
            <w:szCs w:val="20"/>
            <w:u w:val="single"/>
            <w:vertAlign w:val="baseline"/>
            <w:rtl w:val="0"/>
          </w:rPr>
          <w:t xml:space="preserve">jo.luxton@parliament.govt.nz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95">
        <w:r w:rsidDel="00000000" w:rsidR="00000000" w:rsidRPr="00000000">
          <w:rPr>
            <w:rFonts w:ascii="Arial" w:cs="Arial" w:eastAsia="Arial" w:hAnsi="Arial"/>
            <w:i w:val="0"/>
            <w:smallCaps w:val="0"/>
            <w:strike w:val="0"/>
            <w:color w:val="336699"/>
            <w:sz w:val="20"/>
            <w:szCs w:val="20"/>
            <w:u w:val="single"/>
            <w:vertAlign w:val="baseline"/>
            <w:rtl w:val="0"/>
          </w:rPr>
          <w:t xml:space="preserve">kieran.mcanulty@parliament.govt.nz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96">
        <w:r w:rsidDel="00000000" w:rsidR="00000000" w:rsidRPr="00000000">
          <w:rPr>
            <w:rFonts w:ascii="Arial" w:cs="Arial" w:eastAsia="Arial" w:hAnsi="Arial"/>
            <w:i w:val="0"/>
            <w:smallCaps w:val="0"/>
            <w:strike w:val="0"/>
            <w:color w:val="336699"/>
            <w:sz w:val="20"/>
            <w:szCs w:val="20"/>
            <w:u w:val="single"/>
            <w:vertAlign w:val="baseline"/>
            <w:rtl w:val="0"/>
          </w:rPr>
          <w:t xml:space="preserve">tracey.mclellan@parliament.govt.nz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vertAlign w:val="baseline"/>
        </w:rPr>
      </w:pPr>
      <w:hyperlink r:id="rId97">
        <w:r w:rsidDel="00000000" w:rsidR="00000000" w:rsidRPr="00000000">
          <w:rPr>
            <w:rFonts w:ascii="Arial" w:cs="Arial" w:eastAsia="Arial" w:hAnsi="Arial"/>
            <w:i w:val="0"/>
            <w:smallCaps w:val="0"/>
            <w:strike w:val="0"/>
            <w:color w:val="336699"/>
            <w:sz w:val="20"/>
            <w:szCs w:val="20"/>
            <w:u w:val="single"/>
            <w:vertAlign w:val="baseline"/>
            <w:rtl w:val="0"/>
          </w:rPr>
          <w:t xml:space="preserve">damien.oconnor@parliament.govt.nz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98">
        <w:r w:rsidDel="00000000" w:rsidR="00000000" w:rsidRPr="00000000">
          <w:rPr>
            <w:rFonts w:ascii="Arial" w:cs="Arial" w:eastAsia="Arial" w:hAnsi="Arial"/>
            <w:i w:val="0"/>
            <w:smallCaps w:val="0"/>
            <w:strike w:val="0"/>
            <w:color w:val="336699"/>
            <w:sz w:val="20"/>
            <w:szCs w:val="20"/>
            <w:u w:val="single"/>
            <w:vertAlign w:val="baseline"/>
            <w:rtl w:val="0"/>
          </w:rPr>
          <w:t xml:space="preserve">greg.oconnor@parliament.govt.nz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99">
        <w:r w:rsidDel="00000000" w:rsidR="00000000" w:rsidRPr="00000000">
          <w:rPr>
            <w:rFonts w:ascii="Arial" w:cs="Arial" w:eastAsia="Arial" w:hAnsi="Arial"/>
            <w:i w:val="0"/>
            <w:smallCaps w:val="0"/>
            <w:strike w:val="0"/>
            <w:color w:val="336699"/>
            <w:sz w:val="20"/>
            <w:szCs w:val="20"/>
            <w:u w:val="single"/>
            <w:vertAlign w:val="baseline"/>
            <w:rtl w:val="0"/>
          </w:rPr>
          <w:t xml:space="preserve">willow-jean.prime@parliament.govt.nz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00">
        <w:r w:rsidDel="00000000" w:rsidR="00000000" w:rsidRPr="00000000">
          <w:rPr>
            <w:rFonts w:ascii="Arial" w:cs="Arial" w:eastAsia="Arial" w:hAnsi="Arial"/>
            <w:i w:val="0"/>
            <w:smallCaps w:val="0"/>
            <w:strike w:val="0"/>
            <w:color w:val="336699"/>
            <w:sz w:val="20"/>
            <w:szCs w:val="20"/>
            <w:u w:val="single"/>
            <w:vertAlign w:val="baseline"/>
            <w:rtl w:val="0"/>
          </w:rPr>
          <w:t xml:space="preserve">priyanca.radhakrishnan@parliament.govt.nz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vertAlign w:val="baseline"/>
        </w:rPr>
      </w:pPr>
      <w:hyperlink r:id="rId101">
        <w:r w:rsidDel="00000000" w:rsidR="00000000" w:rsidRPr="00000000">
          <w:rPr>
            <w:rFonts w:ascii="Arial" w:cs="Arial" w:eastAsia="Arial" w:hAnsi="Arial"/>
            <w:i w:val="0"/>
            <w:smallCaps w:val="0"/>
            <w:strike w:val="0"/>
            <w:color w:val="336699"/>
            <w:sz w:val="20"/>
            <w:szCs w:val="20"/>
            <w:u w:val="single"/>
            <w:vertAlign w:val="baseline"/>
            <w:rtl w:val="0"/>
          </w:rPr>
          <w:t xml:space="preserve">adrian.rurawhe@parliament.govt.nz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02">
        <w:r w:rsidDel="00000000" w:rsidR="00000000" w:rsidRPr="00000000">
          <w:rPr>
            <w:rFonts w:ascii="Arial" w:cs="Arial" w:eastAsia="Arial" w:hAnsi="Arial"/>
            <w:i w:val="0"/>
            <w:smallCaps w:val="0"/>
            <w:strike w:val="0"/>
            <w:color w:val="336699"/>
            <w:sz w:val="20"/>
            <w:szCs w:val="20"/>
            <w:u w:val="single"/>
            <w:vertAlign w:val="baseline"/>
            <w:rtl w:val="0"/>
          </w:rPr>
          <w:t xml:space="preserve">deborah.russell@parliament.govt.nz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03">
        <w:r w:rsidDel="00000000" w:rsidR="00000000" w:rsidRPr="00000000">
          <w:rPr>
            <w:rFonts w:ascii="Arial" w:cs="Arial" w:eastAsia="Arial" w:hAnsi="Arial"/>
            <w:i w:val="0"/>
            <w:smallCaps w:val="0"/>
            <w:strike w:val="0"/>
            <w:color w:val="336699"/>
            <w:sz w:val="20"/>
            <w:szCs w:val="20"/>
            <w:u w:val="single"/>
            <w:vertAlign w:val="baseline"/>
            <w:rtl w:val="0"/>
          </w:rPr>
          <w:t xml:space="preserve">jenny.salesa@parliament.govt.nz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04">
        <w:r w:rsidDel="00000000" w:rsidR="00000000" w:rsidRPr="00000000">
          <w:rPr>
            <w:rFonts w:ascii="Arial" w:cs="Arial" w:eastAsia="Arial" w:hAnsi="Arial"/>
            <w:i w:val="0"/>
            <w:smallCaps w:val="0"/>
            <w:strike w:val="0"/>
            <w:color w:val="336699"/>
            <w:sz w:val="20"/>
            <w:szCs w:val="20"/>
            <w:u w:val="single"/>
            <w:vertAlign w:val="baseline"/>
            <w:rtl w:val="0"/>
          </w:rPr>
          <w:t xml:space="preserve">carmel.sepuloni@parliament.govt.nz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05">
        <w:r w:rsidDel="00000000" w:rsidR="00000000" w:rsidRPr="00000000">
          <w:rPr>
            <w:rFonts w:ascii="Arial" w:cs="Arial" w:eastAsia="Arial" w:hAnsi="Arial"/>
            <w:i w:val="0"/>
            <w:smallCaps w:val="0"/>
            <w:strike w:val="0"/>
            <w:color w:val="336699"/>
            <w:sz w:val="20"/>
            <w:szCs w:val="20"/>
            <w:u w:val="single"/>
            <w:vertAlign w:val="baseline"/>
            <w:rtl w:val="0"/>
          </w:rPr>
          <w:t xml:space="preserve">lemauga.lydia.sosene@parliament.govt.nz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06">
        <w:r w:rsidDel="00000000" w:rsidR="00000000" w:rsidRPr="00000000">
          <w:rPr>
            <w:rFonts w:ascii="Arial" w:cs="Arial" w:eastAsia="Arial" w:hAnsi="Arial"/>
            <w:i w:val="0"/>
            <w:smallCaps w:val="0"/>
            <w:strike w:val="0"/>
            <w:color w:val="336699"/>
            <w:sz w:val="20"/>
            <w:szCs w:val="20"/>
            <w:u w:val="single"/>
            <w:vertAlign w:val="baseline"/>
            <w:rtl w:val="0"/>
          </w:rPr>
          <w:t xml:space="preserve">cushla.tangaere-manuel@parliament.govt.nz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07">
        <w:r w:rsidDel="00000000" w:rsidR="00000000" w:rsidRPr="00000000">
          <w:rPr>
            <w:rFonts w:ascii="Arial" w:cs="Arial" w:eastAsia="Arial" w:hAnsi="Arial"/>
            <w:i w:val="0"/>
            <w:smallCaps w:val="0"/>
            <w:strike w:val="0"/>
            <w:color w:val="336699"/>
            <w:sz w:val="20"/>
            <w:szCs w:val="20"/>
            <w:u w:val="single"/>
            <w:vertAlign w:val="baseline"/>
            <w:rtl w:val="0"/>
          </w:rPr>
          <w:t xml:space="preserve">jan.tinetti@parliament.govt.nz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08">
        <w:r w:rsidDel="00000000" w:rsidR="00000000" w:rsidRPr="00000000">
          <w:rPr>
            <w:rFonts w:ascii="Arial" w:cs="Arial" w:eastAsia="Arial" w:hAnsi="Arial"/>
            <w:i w:val="0"/>
            <w:smallCaps w:val="0"/>
            <w:strike w:val="0"/>
            <w:color w:val="336699"/>
            <w:sz w:val="20"/>
            <w:szCs w:val="20"/>
            <w:u w:val="single"/>
            <w:vertAlign w:val="baseline"/>
            <w:rtl w:val="0"/>
          </w:rPr>
          <w:t xml:space="preserve">phil.twyford@parliament.govt.nz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09">
        <w:r w:rsidDel="00000000" w:rsidR="00000000" w:rsidRPr="00000000">
          <w:rPr>
            <w:rFonts w:ascii="Arial" w:cs="Arial" w:eastAsia="Arial" w:hAnsi="Arial"/>
            <w:i w:val="0"/>
            <w:smallCaps w:val="0"/>
            <w:strike w:val="0"/>
            <w:color w:val="336699"/>
            <w:sz w:val="20"/>
            <w:szCs w:val="20"/>
            <w:u w:val="single"/>
            <w:vertAlign w:val="baseline"/>
            <w:rtl w:val="0"/>
          </w:rPr>
          <w:t xml:space="preserve">tangi.utikere@parliament.govt.nz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10">
        <w:r w:rsidDel="00000000" w:rsidR="00000000" w:rsidRPr="00000000">
          <w:rPr>
            <w:rFonts w:ascii="Arial" w:cs="Arial" w:eastAsia="Arial" w:hAnsi="Arial"/>
            <w:i w:val="0"/>
            <w:smallCaps w:val="0"/>
            <w:strike w:val="0"/>
            <w:color w:val="336699"/>
            <w:sz w:val="20"/>
            <w:szCs w:val="20"/>
            <w:u w:val="single"/>
            <w:vertAlign w:val="baseline"/>
            <w:rtl w:val="0"/>
          </w:rPr>
          <w:t xml:space="preserve">ayesha.verrall@parliament.govt.nz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vertAlign w:val="baseline"/>
        </w:rPr>
      </w:pPr>
      <w:hyperlink r:id="rId111">
        <w:r w:rsidDel="00000000" w:rsidR="00000000" w:rsidRPr="00000000">
          <w:rPr>
            <w:rFonts w:ascii="Arial" w:cs="Arial" w:eastAsia="Arial" w:hAnsi="Arial"/>
            <w:i w:val="0"/>
            <w:smallCaps w:val="0"/>
            <w:strike w:val="0"/>
            <w:color w:val="336699"/>
            <w:sz w:val="20"/>
            <w:szCs w:val="20"/>
            <w:u w:val="single"/>
            <w:vertAlign w:val="baseline"/>
            <w:rtl w:val="0"/>
          </w:rPr>
          <w:t xml:space="preserve">vanushi.walters@parliament.govt.nz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12">
        <w:r w:rsidDel="00000000" w:rsidR="00000000" w:rsidRPr="00000000">
          <w:rPr>
            <w:rFonts w:ascii="Arial" w:cs="Arial" w:eastAsia="Arial" w:hAnsi="Arial"/>
            <w:i w:val="0"/>
            <w:smallCaps w:val="0"/>
            <w:strike w:val="0"/>
            <w:color w:val="336699"/>
            <w:sz w:val="20"/>
            <w:szCs w:val="20"/>
            <w:u w:val="single"/>
            <w:vertAlign w:val="baseline"/>
            <w:rtl w:val="0"/>
          </w:rPr>
          <w:t xml:space="preserve">duncan.webb@parliament.govt.nz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13">
        <w:r w:rsidDel="00000000" w:rsidR="00000000" w:rsidRPr="00000000">
          <w:rPr>
            <w:rFonts w:ascii="Arial" w:cs="Arial" w:eastAsia="Arial" w:hAnsi="Arial"/>
            <w:i w:val="0"/>
            <w:smallCaps w:val="0"/>
            <w:strike w:val="0"/>
            <w:color w:val="336699"/>
            <w:sz w:val="20"/>
            <w:szCs w:val="20"/>
            <w:u w:val="single"/>
            <w:vertAlign w:val="baseline"/>
            <w:rtl w:val="0"/>
          </w:rPr>
          <w:t xml:space="preserve">helen.white@parliament.govt.nz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14">
        <w:r w:rsidDel="00000000" w:rsidR="00000000" w:rsidRPr="00000000">
          <w:rPr>
            <w:rFonts w:ascii="Arial" w:cs="Arial" w:eastAsia="Arial" w:hAnsi="Arial"/>
            <w:i w:val="0"/>
            <w:smallCaps w:val="0"/>
            <w:strike w:val="0"/>
            <w:color w:val="336699"/>
            <w:sz w:val="20"/>
            <w:szCs w:val="20"/>
            <w:u w:val="single"/>
            <w:vertAlign w:val="baseline"/>
            <w:rtl w:val="0"/>
          </w:rPr>
          <w:t xml:space="preserve">arena.williams@parliament.govt.nz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15">
        <w:r w:rsidDel="00000000" w:rsidR="00000000" w:rsidRPr="00000000">
          <w:rPr>
            <w:rFonts w:ascii="Arial" w:cs="Arial" w:eastAsia="Arial" w:hAnsi="Arial"/>
            <w:i w:val="0"/>
            <w:smallCaps w:val="0"/>
            <w:strike w:val="0"/>
            <w:color w:val="336699"/>
            <w:sz w:val="20"/>
            <w:szCs w:val="20"/>
            <w:u w:val="single"/>
            <w:vertAlign w:val="baseline"/>
            <w:rtl w:val="0"/>
          </w:rPr>
          <w:t xml:space="preserve">megan.woods@parliament.govt.nz</w:t>
        </w:r>
      </w:hyperlink>
      <w:r w:rsidDel="00000000" w:rsidR="00000000" w:rsidRPr="00000000">
        <w:rPr>
          <w:rtl w:val="0"/>
        </w:rPr>
      </w:r>
    </w:p>
    <w:p w:rsidR="00000000" w:rsidDel="00000000" w:rsidP="00000000" w:rsidRDefault="00000000" w:rsidRPr="00000000" w14:paraId="0000002C">
      <w:pPr>
        <w:pStyle w:val="Heading4"/>
        <w:spacing w:before="0" w:lineRule="auto"/>
        <w:rPr>
          <w:rFonts w:ascii="Arial" w:cs="Arial" w:eastAsia="Arial" w:hAnsi="Arial"/>
          <w:i w:val="0"/>
          <w:color w:val="0398ff"/>
          <w:sz w:val="20"/>
          <w:szCs w:val="20"/>
        </w:rPr>
      </w:pPr>
      <w:r w:rsidDel="00000000" w:rsidR="00000000" w:rsidRPr="00000000">
        <w:rPr>
          <w:rtl w:val="0"/>
        </w:rPr>
      </w:r>
    </w:p>
    <w:p w:rsidR="00000000" w:rsidDel="00000000" w:rsidP="00000000" w:rsidRDefault="00000000" w:rsidRPr="00000000" w14:paraId="0000002D">
      <w:pPr>
        <w:pStyle w:val="Heading4"/>
        <w:spacing w:before="0" w:lineRule="auto"/>
        <w:rPr>
          <w:rFonts w:ascii="Arial" w:cs="Arial" w:eastAsia="Arial" w:hAnsi="Arial"/>
          <w:color w:val="000000"/>
          <w:sz w:val="24"/>
          <w:szCs w:val="24"/>
        </w:rPr>
      </w:pPr>
      <w:r w:rsidDel="00000000" w:rsidR="00000000" w:rsidRPr="00000000">
        <w:rPr>
          <w:rFonts w:ascii="Arial" w:cs="Arial" w:eastAsia="Arial" w:hAnsi="Arial"/>
          <w:i w:val="0"/>
          <w:color w:val="000000"/>
          <w:sz w:val="24"/>
          <w:szCs w:val="24"/>
          <w:rtl w:val="0"/>
        </w:rPr>
        <w:t xml:space="preserve">GREEN PARTY MPs</w:t>
      </w:r>
      <w:r w:rsidDel="00000000" w:rsidR="00000000" w:rsidRPr="00000000">
        <w:rPr>
          <w:rFonts w:ascii="Arial" w:cs="Arial" w:eastAsia="Arial" w:hAnsi="Arial"/>
          <w:b w:val="0"/>
          <w:i w:val="0"/>
          <w:color w:val="000000"/>
          <w:sz w:val="24"/>
          <w:szCs w:val="24"/>
          <w:rtl w:val="0"/>
        </w:rPr>
        <w:t xml:space="preserve">:</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vertAlign w:val="baseline"/>
        </w:rPr>
      </w:pPr>
      <w:hyperlink r:id="rId116">
        <w:r w:rsidDel="00000000" w:rsidR="00000000" w:rsidRPr="00000000">
          <w:rPr>
            <w:rFonts w:ascii="Arial" w:cs="Arial" w:eastAsia="Arial" w:hAnsi="Arial"/>
            <w:b w:val="1"/>
            <w:i w:val="0"/>
            <w:smallCaps w:val="0"/>
            <w:strike w:val="0"/>
            <w:color w:val="336699"/>
            <w:sz w:val="20"/>
            <w:szCs w:val="20"/>
            <w:u w:val="single"/>
            <w:vertAlign w:val="baseline"/>
            <w:rtl w:val="0"/>
          </w:rPr>
          <w:t xml:space="preserve">marama.davidson@parliament.govt.nz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br w:type="textWrapping"/>
      </w:r>
      <w:hyperlink r:id="rId117">
        <w:r w:rsidDel="00000000" w:rsidR="00000000" w:rsidRPr="00000000">
          <w:rPr>
            <w:rFonts w:ascii="Arial" w:cs="Arial" w:eastAsia="Arial" w:hAnsi="Arial"/>
            <w:i w:val="0"/>
            <w:smallCaps w:val="0"/>
            <w:strike w:val="0"/>
            <w:color w:val="336699"/>
            <w:sz w:val="20"/>
            <w:szCs w:val="20"/>
            <w:u w:val="single"/>
            <w:vertAlign w:val="baseline"/>
            <w:rtl w:val="0"/>
          </w:rPr>
          <w:t xml:space="preserve">steve.abel@parliament.govt.nz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18">
        <w:r w:rsidDel="00000000" w:rsidR="00000000" w:rsidRPr="00000000">
          <w:rPr>
            <w:rFonts w:ascii="Arial" w:cs="Arial" w:eastAsia="Arial" w:hAnsi="Arial"/>
            <w:i w:val="0"/>
            <w:smallCaps w:val="0"/>
            <w:strike w:val="0"/>
            <w:color w:val="336699"/>
            <w:sz w:val="20"/>
            <w:szCs w:val="20"/>
            <w:u w:val="single"/>
            <w:vertAlign w:val="baseline"/>
            <w:rtl w:val="0"/>
          </w:rPr>
          <w:t xml:space="preserve">kahurangi.carter@parliament.govt.nz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19">
        <w:r w:rsidDel="00000000" w:rsidR="00000000" w:rsidRPr="00000000">
          <w:rPr>
            <w:rFonts w:ascii="Arial" w:cs="Arial" w:eastAsia="Arial" w:hAnsi="Arial"/>
            <w:i w:val="0"/>
            <w:smallCaps w:val="0"/>
            <w:strike w:val="0"/>
            <w:color w:val="336699"/>
            <w:sz w:val="20"/>
            <w:szCs w:val="20"/>
            <w:u w:val="single"/>
            <w:vertAlign w:val="baseline"/>
            <w:rtl w:val="0"/>
          </w:rPr>
          <w:t xml:space="preserve">benjamin.doyle@parliament.govt.nz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20">
        <w:r w:rsidDel="00000000" w:rsidR="00000000" w:rsidRPr="00000000">
          <w:rPr>
            <w:rFonts w:ascii="Arial" w:cs="Arial" w:eastAsia="Arial" w:hAnsi="Arial"/>
            <w:i w:val="0"/>
            <w:smallCaps w:val="0"/>
            <w:strike w:val="0"/>
            <w:color w:val="336699"/>
            <w:sz w:val="20"/>
            <w:szCs w:val="20"/>
            <w:u w:val="single"/>
            <w:vertAlign w:val="baseline"/>
            <w:rtl w:val="0"/>
          </w:rPr>
          <w:t xml:space="preserve">julieanne.genter@parliament.govt.nz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21">
        <w:r w:rsidDel="00000000" w:rsidR="00000000" w:rsidRPr="00000000">
          <w:rPr>
            <w:rFonts w:ascii="Arial" w:cs="Arial" w:eastAsia="Arial" w:hAnsi="Arial"/>
            <w:i w:val="0"/>
            <w:smallCaps w:val="0"/>
            <w:strike w:val="0"/>
            <w:color w:val="336699"/>
            <w:sz w:val="20"/>
            <w:szCs w:val="20"/>
            <w:u w:val="single"/>
            <w:vertAlign w:val="baseline"/>
            <w:rtl w:val="0"/>
          </w:rPr>
          <w:t xml:space="preserve">francisco.hernandez@parliament.govt.nz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22">
        <w:r w:rsidDel="00000000" w:rsidR="00000000" w:rsidRPr="00000000">
          <w:rPr>
            <w:rFonts w:ascii="Arial" w:cs="Arial" w:eastAsia="Arial" w:hAnsi="Arial"/>
            <w:i w:val="0"/>
            <w:smallCaps w:val="0"/>
            <w:strike w:val="0"/>
            <w:color w:val="336699"/>
            <w:sz w:val="20"/>
            <w:szCs w:val="20"/>
            <w:u w:val="single"/>
            <w:vertAlign w:val="baseline"/>
            <w:rtl w:val="0"/>
          </w:rPr>
          <w:t xml:space="preserve">huhana.lyndon@parliament.govt.nz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23">
        <w:r w:rsidDel="00000000" w:rsidR="00000000" w:rsidRPr="00000000">
          <w:rPr>
            <w:rFonts w:ascii="Arial" w:cs="Arial" w:eastAsia="Arial" w:hAnsi="Arial"/>
            <w:i w:val="0"/>
            <w:smallCaps w:val="0"/>
            <w:strike w:val="0"/>
            <w:color w:val="336699"/>
            <w:sz w:val="20"/>
            <w:szCs w:val="20"/>
            <w:u w:val="single"/>
            <w:vertAlign w:val="baseline"/>
            <w:rtl w:val="0"/>
          </w:rPr>
          <w:t xml:space="preserve">ricardo.march@parliament.govt.nz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24">
        <w:r w:rsidDel="00000000" w:rsidR="00000000" w:rsidRPr="00000000">
          <w:rPr>
            <w:rFonts w:ascii="Arial" w:cs="Arial" w:eastAsia="Arial" w:hAnsi="Arial"/>
            <w:i w:val="0"/>
            <w:smallCaps w:val="0"/>
            <w:strike w:val="0"/>
            <w:color w:val="336699"/>
            <w:sz w:val="20"/>
            <w:szCs w:val="20"/>
            <w:u w:val="single"/>
            <w:vertAlign w:val="baseline"/>
            <w:rtl w:val="0"/>
          </w:rPr>
          <w:t xml:space="preserve">tamatha.paul@parliament.govt.nz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25">
        <w:r w:rsidDel="00000000" w:rsidR="00000000" w:rsidRPr="00000000">
          <w:rPr>
            <w:rFonts w:ascii="Arial" w:cs="Arial" w:eastAsia="Arial" w:hAnsi="Arial"/>
            <w:i w:val="0"/>
            <w:smallCaps w:val="0"/>
            <w:strike w:val="0"/>
            <w:color w:val="336699"/>
            <w:sz w:val="20"/>
            <w:szCs w:val="20"/>
            <w:u w:val="single"/>
            <w:vertAlign w:val="baseline"/>
            <w:rtl w:val="0"/>
          </w:rPr>
          <w:t xml:space="preserve">lan.pham@parliament.govt.nz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26">
        <w:r w:rsidDel="00000000" w:rsidR="00000000" w:rsidRPr="00000000">
          <w:rPr>
            <w:rFonts w:ascii="Arial" w:cs="Arial" w:eastAsia="Arial" w:hAnsi="Arial"/>
            <w:i w:val="0"/>
            <w:smallCaps w:val="0"/>
            <w:strike w:val="0"/>
            <w:color w:val="336699"/>
            <w:sz w:val="20"/>
            <w:szCs w:val="20"/>
            <w:u w:val="single"/>
            <w:vertAlign w:val="baseline"/>
            <w:rtl w:val="0"/>
          </w:rPr>
          <w:t xml:space="preserve">chloe.swarbrick@parliament.govt.nz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27">
        <w:r w:rsidDel="00000000" w:rsidR="00000000" w:rsidRPr="00000000">
          <w:rPr>
            <w:rFonts w:ascii="Arial" w:cs="Arial" w:eastAsia="Arial" w:hAnsi="Arial"/>
            <w:i w:val="0"/>
            <w:smallCaps w:val="0"/>
            <w:strike w:val="0"/>
            <w:color w:val="336699"/>
            <w:sz w:val="20"/>
            <w:szCs w:val="20"/>
            <w:u w:val="single"/>
            <w:vertAlign w:val="baseline"/>
            <w:rtl w:val="0"/>
          </w:rPr>
          <w:t xml:space="preserve">teanau.tuiono@parliament.govt.nz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28">
        <w:r w:rsidDel="00000000" w:rsidR="00000000" w:rsidRPr="00000000">
          <w:rPr>
            <w:rFonts w:ascii="Arial" w:cs="Arial" w:eastAsia="Arial" w:hAnsi="Arial"/>
            <w:i w:val="0"/>
            <w:smallCaps w:val="0"/>
            <w:strike w:val="0"/>
            <w:color w:val="336699"/>
            <w:sz w:val="20"/>
            <w:szCs w:val="20"/>
            <w:u w:val="single"/>
            <w:vertAlign w:val="baseline"/>
            <w:rtl w:val="0"/>
          </w:rPr>
          <w:t xml:space="preserve">celia.wade-brown@parliament.govt.nz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29">
        <w:r w:rsidDel="00000000" w:rsidR="00000000" w:rsidRPr="00000000">
          <w:rPr>
            <w:rFonts w:ascii="Arial" w:cs="Arial" w:eastAsia="Arial" w:hAnsi="Arial"/>
            <w:i w:val="0"/>
            <w:smallCaps w:val="0"/>
            <w:strike w:val="0"/>
            <w:color w:val="336699"/>
            <w:sz w:val="20"/>
            <w:szCs w:val="20"/>
            <w:u w:val="single"/>
            <w:vertAlign w:val="baseline"/>
            <w:rtl w:val="0"/>
          </w:rPr>
          <w:t xml:space="preserve">scott.willis@parliament.govt.nz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30">
        <w:r w:rsidDel="00000000" w:rsidR="00000000" w:rsidRPr="00000000">
          <w:rPr>
            <w:rFonts w:ascii="Arial" w:cs="Arial" w:eastAsia="Arial" w:hAnsi="Arial"/>
            <w:i w:val="0"/>
            <w:smallCaps w:val="0"/>
            <w:strike w:val="0"/>
            <w:color w:val="336699"/>
            <w:sz w:val="20"/>
            <w:szCs w:val="20"/>
            <w:u w:val="single"/>
            <w:vertAlign w:val="baseline"/>
            <w:rtl w:val="0"/>
          </w:rPr>
          <w:t xml:space="preserve">lawrence.xu-nan@parliament.govt.nz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2F">
      <w:pPr>
        <w:pStyle w:val="Heading4"/>
        <w:spacing w:before="0" w:lineRule="auto"/>
        <w:rPr>
          <w:rFonts w:ascii="Arial" w:cs="Arial" w:eastAsia="Arial" w:hAnsi="Arial"/>
          <w:i w:val="0"/>
          <w:color w:val="0398ff"/>
          <w:sz w:val="20"/>
          <w:szCs w:val="20"/>
        </w:rPr>
      </w:pPr>
      <w:r w:rsidDel="00000000" w:rsidR="00000000" w:rsidRPr="00000000">
        <w:rPr>
          <w:rtl w:val="0"/>
        </w:rPr>
      </w:r>
    </w:p>
    <w:p w:rsidR="00000000" w:rsidDel="00000000" w:rsidP="00000000" w:rsidRDefault="00000000" w:rsidRPr="00000000" w14:paraId="00000030">
      <w:pPr>
        <w:pStyle w:val="Heading4"/>
        <w:spacing w:before="0" w:lineRule="auto"/>
        <w:rPr>
          <w:rFonts w:ascii="Arial" w:cs="Arial" w:eastAsia="Arial" w:hAnsi="Arial"/>
          <w:color w:val="000000"/>
          <w:sz w:val="24"/>
          <w:szCs w:val="24"/>
        </w:rPr>
      </w:pPr>
      <w:r w:rsidDel="00000000" w:rsidR="00000000" w:rsidRPr="00000000">
        <w:rPr>
          <w:rFonts w:ascii="Arial" w:cs="Arial" w:eastAsia="Arial" w:hAnsi="Arial"/>
          <w:i w:val="0"/>
          <w:color w:val="000000"/>
          <w:sz w:val="24"/>
          <w:szCs w:val="24"/>
          <w:rtl w:val="0"/>
        </w:rPr>
        <w:t xml:space="preserve">TE PATI MAORI MPs</w:t>
      </w:r>
      <w:r w:rsidDel="00000000" w:rsidR="00000000" w:rsidRPr="00000000">
        <w:rPr>
          <w:rFonts w:ascii="Arial" w:cs="Arial" w:eastAsia="Arial" w:hAnsi="Arial"/>
          <w:b w:val="0"/>
          <w:i w:val="0"/>
          <w:color w:val="000000"/>
          <w:sz w:val="24"/>
          <w:szCs w:val="24"/>
          <w:rtl w:val="0"/>
        </w:rPr>
        <w:t xml:space="preserv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vertAlign w:val="baseline"/>
        </w:rPr>
      </w:pPr>
      <w:hyperlink r:id="rId131">
        <w:r w:rsidDel="00000000" w:rsidR="00000000" w:rsidRPr="00000000">
          <w:rPr>
            <w:rFonts w:ascii="Arial" w:cs="Arial" w:eastAsia="Arial" w:hAnsi="Arial"/>
            <w:b w:val="1"/>
            <w:i w:val="0"/>
            <w:smallCaps w:val="0"/>
            <w:strike w:val="0"/>
            <w:color w:val="336699"/>
            <w:sz w:val="20"/>
            <w:szCs w:val="20"/>
            <w:u w:val="single"/>
            <w:vertAlign w:val="baseline"/>
            <w:rtl w:val="0"/>
          </w:rPr>
          <w:t xml:space="preserve">rawiri.waititi@parliament.govt.nz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32">
        <w:r w:rsidDel="00000000" w:rsidR="00000000" w:rsidRPr="00000000">
          <w:rPr>
            <w:rFonts w:ascii="Arial" w:cs="Arial" w:eastAsia="Arial" w:hAnsi="Arial"/>
            <w:b w:val="1"/>
            <w:i w:val="0"/>
            <w:smallCaps w:val="0"/>
            <w:strike w:val="0"/>
            <w:color w:val="336699"/>
            <w:sz w:val="20"/>
            <w:szCs w:val="20"/>
            <w:u w:val="single"/>
            <w:vertAlign w:val="baseline"/>
            <w:rtl w:val="0"/>
          </w:rPr>
          <w:t xml:space="preserve">debbie.ngarewa-packer@parliament.govt.nz</w:t>
        </w:r>
      </w:hyperlink>
      <w:r w:rsidDel="00000000" w:rsidR="00000000" w:rsidRPr="00000000">
        <w:rPr>
          <w:rFonts w:ascii="Arial" w:cs="Arial" w:eastAsia="Arial" w:hAnsi="Arial"/>
          <w:b w:val="1"/>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vertAlign w:val="baseline"/>
        </w:rPr>
      </w:pPr>
      <w:hyperlink r:id="rId133">
        <w:r w:rsidDel="00000000" w:rsidR="00000000" w:rsidRPr="00000000">
          <w:rPr>
            <w:rFonts w:ascii="Arial" w:cs="Arial" w:eastAsia="Arial" w:hAnsi="Arial"/>
            <w:i w:val="0"/>
            <w:smallCaps w:val="0"/>
            <w:strike w:val="0"/>
            <w:color w:val="336699"/>
            <w:sz w:val="20"/>
            <w:szCs w:val="20"/>
            <w:u w:val="single"/>
            <w:vertAlign w:val="baseline"/>
            <w:rtl w:val="0"/>
          </w:rPr>
          <w:t xml:space="preserve">takuta.ferris@parliament.govt.nz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34">
        <w:r w:rsidDel="00000000" w:rsidR="00000000" w:rsidRPr="00000000">
          <w:rPr>
            <w:rFonts w:ascii="Arial" w:cs="Arial" w:eastAsia="Arial" w:hAnsi="Arial"/>
            <w:i w:val="0"/>
            <w:smallCaps w:val="0"/>
            <w:strike w:val="0"/>
            <w:color w:val="336699"/>
            <w:sz w:val="20"/>
            <w:szCs w:val="20"/>
            <w:u w:val="single"/>
            <w:vertAlign w:val="baseline"/>
            <w:rtl w:val="0"/>
          </w:rPr>
          <w:t xml:space="preserve">oriini.kaipara@parliament.govt.nz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35">
        <w:r w:rsidDel="00000000" w:rsidR="00000000" w:rsidRPr="00000000">
          <w:rPr>
            <w:rFonts w:ascii="Arial" w:cs="Arial" w:eastAsia="Arial" w:hAnsi="Arial"/>
            <w:i w:val="0"/>
            <w:smallCaps w:val="0"/>
            <w:strike w:val="0"/>
            <w:color w:val="336699"/>
            <w:sz w:val="20"/>
            <w:szCs w:val="20"/>
            <w:u w:val="single"/>
            <w:vertAlign w:val="baseline"/>
            <w:rtl w:val="0"/>
          </w:rPr>
          <w:t xml:space="preserve">mariameno.kapa-kingi@parliament.govt.nz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hyperlink r:id="rId136">
        <w:r w:rsidDel="00000000" w:rsidR="00000000" w:rsidRPr="00000000">
          <w:rPr>
            <w:rFonts w:ascii="Arial" w:cs="Arial" w:eastAsia="Arial" w:hAnsi="Arial"/>
            <w:i w:val="0"/>
            <w:smallCaps w:val="0"/>
            <w:strike w:val="0"/>
            <w:color w:val="336699"/>
            <w:sz w:val="20"/>
            <w:szCs w:val="20"/>
            <w:u w:val="single"/>
            <w:vertAlign w:val="baseline"/>
            <w:rtl w:val="0"/>
          </w:rPr>
          <w:t xml:space="preserve">hana-rawhiti.maipi-clarke@parliament.govt.nz</w:t>
        </w:r>
      </w:hyperlink>
      <w:r w:rsidDel="00000000" w:rsidR="00000000" w:rsidRPr="00000000">
        <w:rPr>
          <w:rFonts w:ascii="Arial" w:cs="Arial" w:eastAsia="Arial" w:hAnsi="Arial"/>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33">
      <w:pP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4">
      <w:pPr>
        <w:pStyle w:val="Heading3"/>
        <w:rPr>
          <w:rFonts w:ascii="Arial" w:cs="Arial" w:eastAsia="Arial" w:hAnsi="Arial"/>
          <w:color w:val="1fd178"/>
          <w:sz w:val="32"/>
          <w:szCs w:val="32"/>
        </w:rPr>
      </w:pPr>
      <w:r w:rsidDel="00000000" w:rsidR="00000000" w:rsidRPr="00000000">
        <w:rPr>
          <w:rFonts w:ascii="Arial" w:cs="Arial" w:eastAsia="Arial" w:hAnsi="Arial"/>
          <w:color w:val="1fd178"/>
          <w:sz w:val="32"/>
          <w:szCs w:val="32"/>
          <w:rtl w:val="0"/>
        </w:rPr>
        <w:t xml:space="preserve">TEMPLATE EMAILS</w:t>
      </w:r>
    </w:p>
    <w:p w:rsidR="00000000" w:rsidDel="00000000" w:rsidP="00000000" w:rsidRDefault="00000000" w:rsidRPr="00000000" w14:paraId="00000035">
      <w:pPr>
        <w:rPr>
          <w:rFonts w:ascii="Arial" w:cs="Arial" w:eastAsia="Arial" w:hAnsi="Arial"/>
          <w:b w:val="1"/>
          <w:color w:val="0398ff"/>
        </w:rPr>
      </w:pPr>
      <w:r w:rsidDel="00000000" w:rsidR="00000000" w:rsidRPr="00000000">
        <w:rPr>
          <w:rtl w:val="0"/>
        </w:rPr>
      </w:r>
    </w:p>
    <w:bookmarkStart w:colFirst="0" w:colLast="0" w:name="bookmark=id.grhir7eyvhtx" w:id="1"/>
    <w:bookmarkEnd w:id="1"/>
    <w:p w:rsidR="00000000" w:rsidDel="00000000" w:rsidP="00000000" w:rsidRDefault="00000000" w:rsidRPr="00000000" w14:paraId="00000036">
      <w:pPr>
        <w:pStyle w:val="Heading3"/>
        <w:rPr>
          <w:rFonts w:ascii="Arial" w:cs="Arial" w:eastAsia="Arial" w:hAnsi="Arial"/>
          <w:b w:val="0"/>
        </w:rPr>
      </w:pPr>
      <w:r w:rsidDel="00000000" w:rsidR="00000000" w:rsidRPr="00000000">
        <w:rPr>
          <w:rFonts w:ascii="Arial" w:cs="Arial" w:eastAsia="Arial" w:hAnsi="Arial"/>
          <w:color w:val="000000"/>
          <w:sz w:val="26"/>
          <w:szCs w:val="26"/>
          <w:rtl w:val="0"/>
        </w:rPr>
        <w:t xml:space="preserve">Email 1 – Focus on Lack of Precautionary Principle</w:t>
      </w:r>
      <w:r w:rsidDel="00000000" w:rsidR="00000000" w:rsidRPr="00000000">
        <w:rPr>
          <w:rFonts w:ascii="Arial" w:cs="Arial" w:eastAsia="Arial" w:hAnsi="Arial"/>
          <w:b w:val="0"/>
          <w:color w:val="000000"/>
          <w:rtl w:val="0"/>
        </w:rPr>
        <w:br w:type="textWrapping"/>
      </w:r>
      <w:r w:rsidDel="00000000" w:rsidR="00000000" w:rsidRPr="00000000">
        <w:rPr>
          <w:rFonts w:ascii="Arial" w:cs="Arial" w:eastAsia="Arial" w:hAnsi="Arial"/>
          <w:color w:val="000000"/>
          <w:rtl w:val="0"/>
        </w:rPr>
        <w:br w:type="textWrapping"/>
      </w:r>
      <w:r w:rsidDel="00000000" w:rsidR="00000000" w:rsidRPr="00000000">
        <w:rPr>
          <w:rFonts w:ascii="Arial" w:cs="Arial" w:eastAsia="Arial" w:hAnsi="Arial"/>
          <w:b w:val="0"/>
          <w:color w:val="000000"/>
          <w:rtl w:val="0"/>
        </w:rPr>
        <w:t xml:space="preserve">Dear Minister,</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I urge you to vote NO on the Gene Technology Bill until the precautionary principle is reinstated.</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Health Committee’s report (p. 6) confirms the Bill “</w:t>
      </w:r>
      <w:r w:rsidDel="00000000" w:rsidR="00000000" w:rsidRPr="00000000">
        <w:rPr>
          <w:rFonts w:ascii="Arial" w:cs="Arial" w:eastAsia="Arial" w:hAnsi="Arial"/>
          <w:i w:val="1"/>
          <w:smallCaps w:val="0"/>
          <w:strike w:val="0"/>
          <w:color w:val="000000"/>
          <w:sz w:val="22"/>
          <w:szCs w:val="22"/>
          <w:u w:val="none"/>
          <w:vertAlign w:val="baseline"/>
          <w:rtl w:val="0"/>
        </w:rPr>
        <w:t xml:space="preserve">replaces the precautionary principle with a risk-proportionate framework.” </w:t>
      </w:r>
      <w:r w:rsidDel="00000000" w:rsidR="00000000" w:rsidRPr="00000000">
        <w:rPr>
          <w:rFonts w:ascii="Arial" w:cs="Arial" w:eastAsia="Arial" w:hAnsi="Arial"/>
          <w:i w:val="0"/>
          <w:smallCaps w:val="0"/>
          <w:strike w:val="0"/>
          <w:color w:val="000000"/>
          <w:sz w:val="22"/>
          <w:szCs w:val="22"/>
          <w:u w:val="none"/>
          <w:vertAlign w:val="baseline"/>
          <w:rtl w:val="0"/>
        </w:rPr>
        <w:t xml:space="preserve">That means regulators can proceed even where long-term safety data is lacking.</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Gene Technology Bill abandons New Zealand’s long-standing precautionary approach and replaces it with a “risk-proportionate” model that puts our people and environment at unnecessary risk.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Once gene-edited organisms escape, they cannot be recalled.</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Please stand for caution and for future generations: vote NO to the Gene Technology Bill until the precautionary principle is reinstated.</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Kind regards,</w:t>
        <w:br w:type="textWrapping"/>
        <w:t xml:space="preserve">[Your Name]</w:t>
        <w:br w:type="textWrapping"/>
        <w:t xml:space="preserve">[Your Town]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1">
      <w:pPr>
        <w:pStyle w:val="Heading3"/>
        <w:spacing w:after="80" w:before="280" w:line="331" w:lineRule="auto"/>
        <w:rPr>
          <w:rFonts w:ascii="Arial" w:cs="Arial" w:eastAsia="Arial" w:hAnsi="Arial"/>
          <w:color w:val="000000"/>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3"/>
        <w:spacing w:after="80" w:before="280" w:line="331"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Email 2: Focus on Premature Legislation Before the Royal Commission Report</w:t>
      </w:r>
    </w:p>
    <w:p w:rsidR="00000000" w:rsidDel="00000000" w:rsidP="00000000" w:rsidRDefault="00000000" w:rsidRPr="00000000" w14:paraId="00000043">
      <w:pPr>
        <w:spacing w:after="80" w:before="280" w:line="331" w:lineRule="auto"/>
        <w:rPr>
          <w:rFonts w:ascii="Arial" w:cs="Arial" w:eastAsia="Arial" w:hAnsi="Arial"/>
        </w:rPr>
      </w:pPr>
      <w:r w:rsidDel="00000000" w:rsidR="00000000" w:rsidRPr="00000000">
        <w:rPr>
          <w:rFonts w:ascii="Arial" w:cs="Arial" w:eastAsia="Arial" w:hAnsi="Arial"/>
          <w:rtl w:val="0"/>
        </w:rPr>
        <w:t xml:space="preserve">Dear Minister,</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Royal Commission’s Phase 2 report, examining the Government’s use of gene-based COVID-19 technologies, is due in early 2026. Passing the Gene Technology Bill beforehand would shut out vital evidence and undermine public trust.</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On page 11, the committee acknowledged that the Royal Commission on COVID-19 (Phase 2) will examine gene-based vaccines, but it still recommended passing this Bill now. That means Parliament would legislate on gene technology before the nation’s own inquiry into gene therapies reports in 2026.</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Please delay any vote until the Royal Commission has reported. New Zealand deserves a full and transparent review before irreversible changes are made.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It is reckless to pre-empt the Commission’s findings on the safety, ethics, and oversight of gene-based products. Please insist that the Government delay any final vote until those findings are tabled.</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Sincerely,</w:t>
        <w:br w:type="textWrapping"/>
        <w:t xml:space="preserve">[Your Name]</w:t>
        <w:br w:type="textWrapping"/>
        <w:t xml:space="preserve">[Your Town]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E">
      <w:pPr>
        <w:pStyle w:val="Heading3"/>
        <w:spacing w:after="80" w:before="280" w:line="331" w:lineRule="auto"/>
        <w:rPr>
          <w:rFonts w:ascii="Arial" w:cs="Arial" w:eastAsia="Arial" w:hAnsi="Arial"/>
          <w:color w:val="000000"/>
          <w:sz w:val="26"/>
          <w:szCs w:val="26"/>
        </w:rPr>
      </w:pPr>
      <w:bookmarkStart w:colFirst="0" w:colLast="0" w:name="_heading=h.rq4oev69ddfc" w:id="2"/>
      <w:bookmarkEnd w:id="2"/>
      <w:r w:rsidDel="00000000" w:rsidR="00000000" w:rsidRPr="00000000">
        <w:br w:type="page"/>
      </w:r>
      <w:r w:rsidDel="00000000" w:rsidR="00000000" w:rsidRPr="00000000">
        <w:rPr>
          <w:rtl w:val="0"/>
        </w:rPr>
      </w:r>
    </w:p>
    <w:p w:rsidR="00000000" w:rsidDel="00000000" w:rsidP="00000000" w:rsidRDefault="00000000" w:rsidRPr="00000000" w14:paraId="0000004F">
      <w:pPr>
        <w:pStyle w:val="Heading3"/>
        <w:spacing w:after="80" w:before="280" w:line="331" w:lineRule="auto"/>
        <w:rPr>
          <w:rFonts w:ascii="Arial" w:cs="Arial" w:eastAsia="Arial" w:hAnsi="Arial"/>
          <w:i w:val="0"/>
          <w:smallCaps w:val="0"/>
          <w:strike w:val="0"/>
          <w:color w:val="000000"/>
          <w:sz w:val="26"/>
          <w:szCs w:val="26"/>
          <w:u w:val="none"/>
          <w:vertAlign w:val="baseline"/>
        </w:rPr>
      </w:pPr>
      <w:bookmarkStart w:colFirst="0" w:colLast="0" w:name="_heading=h.20itc3qhqfow" w:id="3"/>
      <w:bookmarkEnd w:id="3"/>
      <w:r w:rsidDel="00000000" w:rsidR="00000000" w:rsidRPr="00000000">
        <w:rPr>
          <w:rFonts w:ascii="Arial" w:cs="Arial" w:eastAsia="Arial" w:hAnsi="Arial"/>
          <w:color w:val="000000"/>
          <w:sz w:val="26"/>
          <w:szCs w:val="26"/>
          <w:rtl w:val="0"/>
        </w:rPr>
        <w:t xml:space="preserve">Email 3: Focus on Threat to New Zealand’s GE-Free Farming and Exports</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Dear Minister,</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Don’t let this Bill irreversibly destroy the last Garden of Eden - forever! Vote NO to the Gene Technology Bill.</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New Zealand’s clean-green, GE-free brand is worth billions to our farmers, exporters, and tourism industry. It separates us from every other country in the world.</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This Bill removes councils’ ability to keep regions GMO-free and risks contaminating organic and non-GE crops forever.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committee’s report concedes (p. 8) that submitters fear “</w:t>
      </w:r>
      <w:r w:rsidDel="00000000" w:rsidR="00000000" w:rsidRPr="00000000">
        <w:rPr>
          <w:rFonts w:ascii="Arial" w:cs="Arial" w:eastAsia="Arial" w:hAnsi="Arial"/>
          <w:i w:val="1"/>
          <w:smallCaps w:val="0"/>
          <w:strike w:val="0"/>
          <w:color w:val="000000"/>
          <w:sz w:val="22"/>
          <w:szCs w:val="22"/>
          <w:u w:val="none"/>
          <w:vertAlign w:val="baseline"/>
          <w:rtl w:val="0"/>
        </w:rPr>
        <w:t xml:space="preserve">loss of New Zealand’s clean-green image and impacts on export markets.”</w:t>
      </w:r>
      <w:r w:rsidDel="00000000" w:rsidR="00000000" w:rsidRPr="00000000">
        <w:rPr>
          <w:rFonts w:ascii="Arial" w:cs="Arial" w:eastAsia="Arial" w:hAnsi="Arial"/>
          <w:i w:val="0"/>
          <w:smallCaps w:val="0"/>
          <w:strike w:val="0"/>
          <w:color w:val="000000"/>
          <w:sz w:val="22"/>
          <w:szCs w:val="22"/>
          <w:u w:val="none"/>
          <w:vertAlign w:val="baseline"/>
          <w:rtl w:val="0"/>
        </w:rPr>
        <w:t xml:space="preserve"> Yet it proposes to remove local councils’ ability to set GMO-free zones, claiming national consistency matters more than regional choice.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Our GE-free reputation underpins billions in exports and tourism. Once gene-edited crops are released, contamination cannot be undone. Please protect the economic backbone of rural New Zealand by rejecting this Bill.</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Warm regards,</w:t>
        <w:br w:type="textWrapping"/>
        <w:t xml:space="preserve">[Your Name]</w:t>
        <w:br w:type="textWrapping"/>
        <w:t xml:space="preserve">[Your Town]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C">
      <w:pPr>
        <w:pStyle w:val="Heading3"/>
        <w:spacing w:after="80" w:before="280" w:line="331" w:lineRule="auto"/>
        <w:rPr>
          <w:rFonts w:ascii="Arial" w:cs="Arial" w:eastAsia="Arial" w:hAnsi="Arial"/>
          <w:color w:val="000000"/>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5D">
      <w:pPr>
        <w:pStyle w:val="Heading3"/>
        <w:spacing w:after="80" w:before="280" w:line="331"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Email 4: Focus on Loss of Sovereignty and Local Oversight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Dear Minister,</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We must retain local control; vote NO to this Gene Technology Bill.</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Gene Technology Bill allows foreign regulatory decisions to authorise medical or agricultural gene-tech activities here automatically. That means overseas regulators, not New Zealanders, could determine what’s released into our environment and bodies.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committee endorsed clause 57 (p. 9), which allows “mandatory authorisations” for gene-tech medicines already approved by </w:t>
      </w:r>
      <w:r w:rsidDel="00000000" w:rsidR="00000000" w:rsidRPr="00000000">
        <w:rPr>
          <w:rFonts w:ascii="Arial" w:cs="Arial" w:eastAsia="Arial" w:hAnsi="Arial"/>
          <w:i w:val="1"/>
          <w:smallCaps w:val="0"/>
          <w:strike w:val="0"/>
          <w:color w:val="000000"/>
          <w:sz w:val="22"/>
          <w:szCs w:val="22"/>
          <w:u w:val="none"/>
          <w:vertAlign w:val="baseline"/>
          <w:rtl w:val="0"/>
        </w:rPr>
        <w:t xml:space="preserve">two recognised overseas regulators</w:t>
      </w:r>
      <w:r w:rsidDel="00000000" w:rsidR="00000000" w:rsidRPr="00000000">
        <w:rPr>
          <w:rFonts w:ascii="Arial" w:cs="Arial" w:eastAsia="Arial" w:hAnsi="Arial"/>
          <w:i w:val="0"/>
          <w:smallCaps w:val="0"/>
          <w:strike w:val="0"/>
          <w:color w:val="000000"/>
          <w:sz w:val="22"/>
          <w:szCs w:val="22"/>
          <w:u w:val="none"/>
          <w:vertAlign w:val="baseline"/>
          <w:rtl w:val="0"/>
        </w:rPr>
        <w:t xml:space="preserve">. It even praised this as “efficient.”</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Efficiency is no substitute for sovereignty. New Zealanders should not be subject to gene technologies cleared by foreign agencies with different risk tolerances. Please defend our right to independent oversight and vote NO to this Bill.</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Please defend our sovereignty and local control, vote NO to this Bill.</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Respectfully,</w:t>
        <w:br w:type="textWrapping"/>
        <w:t xml:space="preserve">[Your Name]</w:t>
        <w:br w:type="textWrapping"/>
        <w:t xml:space="preserve">[Your Town]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C">
      <w:pPr>
        <w:pStyle w:val="Heading3"/>
        <w:spacing w:after="80" w:before="280" w:line="331" w:lineRule="auto"/>
        <w:rPr>
          <w:rFonts w:ascii="Arial" w:cs="Arial" w:eastAsia="Arial" w:hAnsi="Arial"/>
          <w:color w:val="000000"/>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6D">
      <w:pPr>
        <w:pStyle w:val="Heading3"/>
        <w:spacing w:after="80" w:before="280" w:line="331"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Email 5: Focus on No Accountability or Labelling</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Dear Minister,</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Please vote NO until clear labelling and liability provisions are restored.</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This Bill gives users of gene technology immunity from liability and removes requirements to label gene-edited foods or products. That denies consumers and farmers the right to know and the ability to make informed choices.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The committee explicitly stated (p. 10) that it “</w:t>
      </w:r>
      <w:r w:rsidDel="00000000" w:rsidR="00000000" w:rsidRPr="00000000">
        <w:rPr>
          <w:rFonts w:ascii="Arial" w:cs="Arial" w:eastAsia="Arial" w:hAnsi="Arial"/>
          <w:i w:val="1"/>
          <w:smallCaps w:val="0"/>
          <w:strike w:val="0"/>
          <w:color w:val="000000"/>
          <w:sz w:val="22"/>
          <w:szCs w:val="22"/>
          <w:u w:val="none"/>
          <w:vertAlign w:val="baseline"/>
          <w:rtl w:val="0"/>
        </w:rPr>
        <w:t xml:space="preserve">did not consider mandatory labelling necessary for products of gene editing”</w:t>
      </w:r>
      <w:r w:rsidDel="00000000" w:rsidR="00000000" w:rsidRPr="00000000">
        <w:rPr>
          <w:rFonts w:ascii="Arial" w:cs="Arial" w:eastAsia="Arial" w:hAnsi="Arial"/>
          <w:i w:val="0"/>
          <w:smallCaps w:val="0"/>
          <w:strike w:val="0"/>
          <w:color w:val="000000"/>
          <w:sz w:val="22"/>
          <w:szCs w:val="22"/>
          <w:u w:val="none"/>
          <w:vertAlign w:val="baseline"/>
          <w:rtl w:val="0"/>
        </w:rPr>
        <w:t xml:space="preserve"> and supported limited immunity for approved users (clause 187).</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That means consumers won’t know when gene-edited food or therapeutics reach them — and users cannot be held liable if something goes wrong. Accountability and informed consent are non-negotiable.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Please demand accountability and transparency before approving any new gene-tech regime. Vote NO to the Gene Technology Bill.</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Arial" w:cs="Arial" w:eastAsia="Arial" w:hAnsi="Arial"/>
          <w:b w:val="1"/>
          <w:i w:val="0"/>
          <w:smallCaps w:val="0"/>
          <w:strike w:val="0"/>
          <w:color w:val="0398ff"/>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Thank you,</w:t>
        <w:br w:type="textWrapping"/>
        <w:t xml:space="preserve">[Your Name]</w:t>
        <w:br w:type="textWrapping"/>
        <w:t xml:space="preserve">[Your Town]</w:t>
        <w:br w:type="textWrapping"/>
      </w:r>
      <w:r w:rsidDel="00000000" w:rsidR="00000000" w:rsidRPr="00000000">
        <w:rPr>
          <w:rtl w:val="0"/>
        </w:rPr>
      </w:r>
    </w:p>
    <w:sectPr>
      <w:footerReference r:id="rId137" w:type="default"/>
      <w:pgSz w:h="15840" w:w="12240" w:orient="portrait"/>
      <w:pgMar w:bottom="1981" w:top="1440" w:left="1800" w:right="1800" w:header="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erChar" w:customStyle="1">
    <w:name w:val="Header Char"/>
    <w:basedOn w:val="DefaultParagraphFont"/>
    <w:link w:val="Header"/>
    <w:uiPriority w:val="99"/>
    <w:qFormat w:val="1"/>
    <w:rsid w:val="00E618BF"/>
  </w:style>
  <w:style w:type="character" w:styleId="FooterChar" w:customStyle="1">
    <w:name w:val="Footer Char"/>
    <w:basedOn w:val="DefaultParagraphFont"/>
    <w:link w:val="Footer"/>
    <w:uiPriority w:val="99"/>
    <w:qFormat w:val="1"/>
    <w:rsid w:val="00E618BF"/>
  </w:style>
  <w:style w:type="character" w:styleId="Heading1Char" w:customStyle="1">
    <w:name w:val="Heading 1 Char"/>
    <w:basedOn w:val="DefaultParagraphFont"/>
    <w:link w:val="Heading1"/>
    <w:uiPriority w:val="9"/>
    <w:qFormat w:val="1"/>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qFormat w:val="1"/>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qFormat w:val="1"/>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qFormat w:val="1"/>
    <w:rsid w:val="00FC693F"/>
    <w:rPr>
      <w:rFonts w:asciiTheme="majorHAnsi" w:cstheme="majorBidi" w:eastAsiaTheme="majorEastAsia" w:hAnsiTheme="majorHAnsi"/>
      <w:color w:val="17365d" w:themeColor="text2" w:themeShade="0000BF"/>
      <w:spacing w:val="5"/>
      <w:kern w:val="2"/>
      <w:sz w:val="52"/>
      <w:szCs w:val="52"/>
    </w:rPr>
  </w:style>
  <w:style w:type="character" w:styleId="SubtitleChar" w:customStyle="1">
    <w:name w:val="Subtitle Char"/>
    <w:basedOn w:val="DefaultParagraphFont"/>
    <w:link w:val="Subtitle"/>
    <w:uiPriority w:val="11"/>
    <w:qFormat w:val="1"/>
    <w:rsid w:val="00FC693F"/>
    <w:rPr>
      <w:rFonts w:asciiTheme="majorHAnsi" w:cstheme="majorBidi" w:eastAsiaTheme="majorEastAsia" w:hAnsiTheme="majorHAnsi"/>
      <w:i w:val="1"/>
      <w:iCs w:val="1"/>
      <w:color w:val="4f81bd" w:themeColor="accent1"/>
      <w:spacing w:val="15"/>
      <w:sz w:val="24"/>
      <w:szCs w:val="24"/>
    </w:rPr>
  </w:style>
  <w:style w:type="character" w:styleId="BodyTextChar" w:customStyle="1">
    <w:name w:val="Body Text Char"/>
    <w:basedOn w:val="DefaultParagraphFont"/>
    <w:link w:val="BodyText"/>
    <w:uiPriority w:val="99"/>
    <w:qFormat w:val="1"/>
    <w:rsid w:val="00AA1D8D"/>
  </w:style>
  <w:style w:type="character" w:styleId="BodyText2Char" w:customStyle="1">
    <w:name w:val="Body Text 2 Char"/>
    <w:basedOn w:val="DefaultParagraphFont"/>
    <w:link w:val="BodyText2"/>
    <w:uiPriority w:val="99"/>
    <w:qFormat w:val="1"/>
    <w:rsid w:val="00AA1D8D"/>
  </w:style>
  <w:style w:type="character" w:styleId="BodyText3Char" w:customStyle="1">
    <w:name w:val="Body Text 3 Char"/>
    <w:basedOn w:val="DefaultParagraphFont"/>
    <w:link w:val="BodyText3"/>
    <w:uiPriority w:val="99"/>
    <w:qFormat w:val="1"/>
    <w:rsid w:val="00AA1D8D"/>
    <w:rPr>
      <w:sz w:val="16"/>
      <w:szCs w:val="16"/>
    </w:rPr>
  </w:style>
  <w:style w:type="character" w:styleId="MacroTextChar" w:customStyle="1">
    <w:name w:val="Macro Text Char"/>
    <w:basedOn w:val="DefaultParagraphFont"/>
    <w:link w:val="MacroText"/>
    <w:uiPriority w:val="99"/>
    <w:qFormat w:val="1"/>
    <w:rsid w:val="0029639D"/>
    <w:rPr>
      <w:rFonts w:ascii="Courier" w:hAnsi="Courier"/>
      <w:sz w:val="20"/>
      <w:szCs w:val="20"/>
    </w:rPr>
  </w:style>
  <w:style w:type="character" w:styleId="QuoteChar" w:customStyle="1">
    <w:name w:val="Quote Char"/>
    <w:basedOn w:val="DefaultParagraphFont"/>
    <w:link w:val="Quote"/>
    <w:uiPriority w:val="29"/>
    <w:qFormat w:val="1"/>
    <w:rsid w:val="00FC693F"/>
    <w:rPr>
      <w:i w:val="1"/>
      <w:iCs w:val="1"/>
      <w:color w:val="000000" w:themeColor="text1"/>
    </w:rPr>
  </w:style>
  <w:style w:type="character" w:styleId="Heading4Char" w:customStyle="1">
    <w:name w:val="Heading 4 Char"/>
    <w:basedOn w:val="DefaultParagraphFont"/>
    <w:link w:val="Heading4"/>
    <w:uiPriority w:val="9"/>
    <w:semiHidden w:val="1"/>
    <w:qFormat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qFormat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qFormat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qFormat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qFormat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qFormat w:val="1"/>
    <w:rsid w:val="00FC693F"/>
    <w:rPr>
      <w:rFonts w:asciiTheme="majorHAnsi" w:cstheme="majorBidi" w:eastAsiaTheme="majorEastAsia" w:hAnsiTheme="majorHAnsi"/>
      <w:i w:val="1"/>
      <w:iCs w:val="1"/>
      <w:color w:val="404040" w:themeColor="text1" w:themeTint="0000BF"/>
      <w:sz w:val="20"/>
      <w:szCs w:val="20"/>
    </w:rPr>
  </w:style>
  <w:style w:type="character" w:styleId="Strong">
    <w:name w:val="Strong"/>
    <w:qFormat w:val="1"/>
    <w:rPr>
      <w:b w:val="1"/>
      <w:bCs w:val="1"/>
    </w:rPr>
  </w:style>
  <w:style w:type="character" w:styleId="Emphasis">
    <w:name w:val="Emphasis"/>
    <w:basedOn w:val="DefaultParagraphFont"/>
    <w:uiPriority w:val="20"/>
    <w:qFormat w:val="1"/>
    <w:rsid w:val="00FC693F"/>
    <w:rPr>
      <w:i w:val="1"/>
      <w:iCs w:val="1"/>
    </w:rPr>
  </w:style>
  <w:style w:type="character" w:styleId="IntenseQuoteChar" w:customStyle="1">
    <w:name w:val="Intense Quote Char"/>
    <w:basedOn w:val="DefaultParagraphFont"/>
    <w:link w:val="IntenseQuote"/>
    <w:uiPriority w:val="30"/>
    <w:qFormat w:val="1"/>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character" w:styleId="Hyperlink">
    <w:name w:val="Hyperlink"/>
    <w:rPr>
      <w:color w:val="000080"/>
      <w:u w:val="single"/>
      <w:lang/>
    </w:rPr>
  </w:style>
  <w:style w:type="paragraph" w:styleId="Heading" w:customStyle="1">
    <w:name w:val="Heading"/>
    <w:basedOn w:val="Normal"/>
    <w:next w:val="BodyText"/>
    <w:qFormat w:val="1"/>
    <w:pPr>
      <w:keepNext w:val="1"/>
      <w:spacing w:after="120" w:before="240"/>
    </w:pPr>
    <w:rPr>
      <w:rFonts w:ascii="Liberation Sans" w:cs="Arial Unicode MS" w:eastAsia="PingFang SC" w:hAnsi="Liberation Sans"/>
      <w:sz w:val="28"/>
      <w:szCs w:val="28"/>
    </w:rPr>
  </w:style>
  <w:style w:type="paragraph" w:styleId="BodyText">
    <w:name w:val="Body Text"/>
    <w:basedOn w:val="Normal"/>
    <w:link w:val="BodyTextChar"/>
    <w:uiPriority w:val="99"/>
    <w:unhideWhenUsed w:val="1"/>
    <w:rsid w:val="00AA1D8D"/>
    <w:pPr>
      <w:spacing w:after="120"/>
    </w:pPr>
  </w:style>
  <w:style w:type="paragraph" w:styleId="List">
    <w:name w:val="List"/>
    <w:basedOn w:val="Normal"/>
    <w:uiPriority w:val="99"/>
    <w:unhideWhenUsed w:val="1"/>
    <w:rsid w:val="00AA1D8D"/>
    <w:pPr>
      <w:ind w:left="360" w:hanging="360"/>
      <w:contextualSpacing w:val="1"/>
    </w:p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paragraph" w:styleId="Index" w:customStyle="1">
    <w:name w:val="Index"/>
    <w:basedOn w:val="Normal"/>
    <w:qFormat w:val="1"/>
    <w:pPr>
      <w:suppressLineNumbers w:val="1"/>
    </w:pPr>
    <w:rPr>
      <w:rFonts w:cs="Arial Unicode MS"/>
      <w:lang/>
    </w:rPr>
  </w:style>
  <w:style w:type="paragraph" w:styleId="HeaderandFooter" w:customStyle="1">
    <w:name w:val="Header and Footer"/>
    <w:basedOn w:val="Normal"/>
    <w:qFormat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paragraph" w:styleId="NoSpacing">
    <w:name w:val="No Spacing"/>
    <w:uiPriority w:val="1"/>
    <w:qFormat w:val="1"/>
    <w:rsid w:val="00FC693F"/>
  </w:style>
  <w:style w:type="paragraph" w:styleId="ListParagraph">
    <w:name w:val="List Paragraph"/>
    <w:basedOn w:val="Normal"/>
    <w:uiPriority w:val="34"/>
    <w:qFormat w:val="1"/>
    <w:rsid w:val="00FC693F"/>
    <w:pPr>
      <w:ind w:left="720"/>
      <w:contextualSpacing w:val="1"/>
    </w:pPr>
  </w:style>
  <w:style w:type="paragraph" w:styleId="BodyText2">
    <w:name w:val="Body Text 2"/>
    <w:basedOn w:val="Normal"/>
    <w:link w:val="BodyText2Char"/>
    <w:uiPriority w:val="99"/>
    <w:unhideWhenUsed w:val="1"/>
    <w:qFormat w:val="1"/>
    <w:rsid w:val="00AA1D8D"/>
    <w:pPr>
      <w:spacing w:after="120" w:line="480" w:lineRule="auto"/>
    </w:pPr>
  </w:style>
  <w:style w:type="paragraph" w:styleId="BodyText3">
    <w:name w:val="Body Text 3"/>
    <w:basedOn w:val="Normal"/>
    <w:link w:val="BodyText3Char"/>
    <w:uiPriority w:val="99"/>
    <w:unhideWhenUsed w:val="1"/>
    <w:qFormat w:val="1"/>
    <w:rsid w:val="00AA1D8D"/>
    <w:pPr>
      <w:spacing w:after="120"/>
    </w:pPr>
    <w:rPr>
      <w:sz w:val="16"/>
      <w:szCs w:val="16"/>
    </w:rPr>
  </w:style>
  <w:style w:type="paragraph" w:styleId="ListBullet3">
    <w:name w:val="List Bullet 3"/>
    <w:basedOn w:val="Normal"/>
    <w:uiPriority w:val="99"/>
    <w:unhideWhenUsed w:val="1"/>
    <w:qFormat w:val="1"/>
    <w:rsid w:val="00326F90"/>
    <w:pPr>
      <w:numPr>
        <w:numId w:val="3"/>
      </w:numPr>
      <w:contextualSpacing w:val="1"/>
    </w:pPr>
  </w:style>
  <w:style w:type="paragraph" w:styleId="ListBullet4">
    <w:name w:val="List Bullet 4"/>
    <w:basedOn w:val="Normal"/>
    <w:uiPriority w:val="99"/>
    <w:unhideWhenUsed w:val="1"/>
    <w:rsid w:val="00326F90"/>
    <w:pPr>
      <w:ind w:left="1080" w:hanging="360"/>
      <w:contextualSpacing w:val="1"/>
    </w:pPr>
  </w:style>
  <w:style w:type="paragraph" w:styleId="ListBullet">
    <w:name w:val="List Bullet"/>
    <w:basedOn w:val="Normal"/>
    <w:uiPriority w:val="99"/>
    <w:unhideWhenUsed w:val="1"/>
    <w:qFormat w:val="1"/>
    <w:rsid w:val="00326F90"/>
    <w:pPr>
      <w:numPr>
        <w:numId w:val="1"/>
      </w:numPr>
      <w:contextualSpacing w:val="1"/>
    </w:pPr>
  </w:style>
  <w:style w:type="paragraph" w:styleId="ListBullet2">
    <w:name w:val="List Bullet 2"/>
    <w:basedOn w:val="Normal"/>
    <w:uiPriority w:val="99"/>
    <w:unhideWhenUsed w:val="1"/>
    <w:qFormat w:val="1"/>
    <w:rsid w:val="00326F90"/>
    <w:pPr>
      <w:numPr>
        <w:numId w:val="2"/>
      </w:numPr>
      <w:contextualSpacing w:val="1"/>
    </w:pPr>
  </w:style>
  <w:style w:type="paragraph" w:styleId="ListNumber">
    <w:name w:val="List Number"/>
    <w:basedOn w:val="Normal"/>
    <w:uiPriority w:val="99"/>
    <w:unhideWhenUsed w:val="1"/>
    <w:qFormat w:val="1"/>
    <w:rsid w:val="00326F90"/>
    <w:pPr>
      <w:numPr>
        <w:numId w:val="4"/>
      </w:numPr>
      <w:contextualSpacing w:val="1"/>
    </w:pPr>
  </w:style>
  <w:style w:type="paragraph" w:styleId="ListNumber2">
    <w:name w:val="List Number 2"/>
    <w:basedOn w:val="Normal"/>
    <w:uiPriority w:val="99"/>
    <w:unhideWhenUsed w:val="1"/>
    <w:qFormat w:val="1"/>
    <w:rsid w:val="0029639D"/>
    <w:pPr>
      <w:numPr>
        <w:numId w:val="5"/>
      </w:numPr>
      <w:contextualSpacing w:val="1"/>
    </w:pPr>
  </w:style>
  <w:style w:type="paragraph" w:styleId="ListNumber3">
    <w:name w:val="List Number 3"/>
    <w:basedOn w:val="Normal"/>
    <w:uiPriority w:val="99"/>
    <w:unhideWhenUsed w:val="1"/>
    <w:qFormat w:val="1"/>
    <w:rsid w:val="0029639D"/>
    <w:pPr>
      <w:numPr>
        <w:numId w:val="6"/>
      </w:numPr>
      <w:contextualSpacing w:val="1"/>
    </w:pPr>
  </w:style>
  <w:style w:type="paragraph" w:styleId="ListContinue">
    <w:name w:val="List Continue"/>
    <w:basedOn w:val="Normal"/>
    <w:uiPriority w:val="99"/>
    <w:unhideWhenUsed w:val="1"/>
    <w:qFormat w:val="1"/>
    <w:rsid w:val="0029639D"/>
    <w:pPr>
      <w:spacing w:after="120"/>
      <w:ind w:left="360"/>
      <w:contextualSpacing w:val="1"/>
    </w:pPr>
  </w:style>
  <w:style w:type="paragraph" w:styleId="ListContinue2">
    <w:name w:val="List Continue 2"/>
    <w:basedOn w:val="Normal"/>
    <w:uiPriority w:val="99"/>
    <w:unhideWhenUsed w:val="1"/>
    <w:qFormat w:val="1"/>
    <w:rsid w:val="0029639D"/>
    <w:pPr>
      <w:spacing w:after="120"/>
      <w:ind w:left="720"/>
      <w:contextualSpacing w:val="1"/>
    </w:pPr>
  </w:style>
  <w:style w:type="paragraph" w:styleId="ListContinue3">
    <w:name w:val="List Continue 3"/>
    <w:basedOn w:val="Normal"/>
    <w:uiPriority w:val="99"/>
    <w:unhideWhenUsed w:val="1"/>
    <w:qFormat w:val="1"/>
    <w:rsid w:val="0029639D"/>
    <w:pPr>
      <w:spacing w:after="120"/>
      <w:ind w:left="1080"/>
      <w:contextualSpacing w:val="1"/>
    </w:pPr>
  </w:style>
  <w:style w:type="paragraph" w:styleId="MacroText">
    <w:name w:val="macro"/>
    <w:link w:val="MacroTextChar"/>
    <w:uiPriority w:val="99"/>
    <w:unhideWhenUsed w:val="1"/>
    <w:qFormat w:val="1"/>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paragraph" w:styleId="IntenseQuote">
    <w:name w:val="Intense Quote"/>
    <w:basedOn w:val="Normal"/>
    <w:next w:val="Normal"/>
    <w:link w:val="IntenseQuoteChar"/>
    <w:uiPriority w:val="30"/>
    <w:qFormat w:val="1"/>
    <w:rsid w:val="00FC693F"/>
    <w:pPr>
      <w:pBdr>
        <w:bottom w:color="4f81bd" w:space="4" w:sz="4" w:val="single"/>
      </w:pBdr>
      <w:spacing w:after="280" w:before="200"/>
      <w:ind w:left="936" w:right="936"/>
    </w:pPr>
    <w:rPr>
      <w:b w:val="1"/>
      <w:bCs w:val="1"/>
      <w:i w:val="1"/>
      <w:iCs w:val="1"/>
      <w:color w:val="4f81bd" w:themeColor="accent1"/>
    </w:rPr>
  </w:style>
  <w:style w:type="paragraph" w:styleId="IndexHeading">
    <w:name w:val="index heading"/>
    <w:basedOn w:val="Heading"/>
  </w:style>
  <w:style w:type="paragraph" w:styleId="TOCHeading">
    <w:name w:val="TOC Heading"/>
    <w:basedOn w:val="Heading1"/>
    <w:next w:val="Normal"/>
    <w:uiPriority w:val="39"/>
    <w:semiHidden w:val="1"/>
    <w:unhideWhenUsed w:val="1"/>
    <w:qFormat w:val="1"/>
    <w:rsid w:val="00FC693F"/>
    <w:pPr>
      <w:outlineLvl w:val="9"/>
    </w:pPr>
  </w:style>
  <w:style w:type="paragraph" w:styleId="HorizontalLine" w:customStyle="1">
    <w:name w:val="Horizontal Line"/>
    <w:basedOn w:val="Normal"/>
    <w:next w:val="BodyText"/>
    <w:qFormat w:val="1"/>
    <w:pPr>
      <w:suppressLineNumbers w:val="1"/>
      <w:pBdr>
        <w:bottom w:color="808080" w:space="0" w:sz="2" w:val="double"/>
      </w:pBdr>
      <w:spacing w:after="283"/>
    </w:pPr>
    <w:rPr>
      <w:sz w:val="12"/>
      <w:szCs w:val="12"/>
    </w:rPr>
  </w:style>
  <w:style w:type="table" w:styleId="TableGrid">
    <w:name w:val="Table Grid"/>
    <w:basedOn w:val="TableNormal"/>
    <w:uiPriority w:val="59"/>
    <w:rsid w:val="00FC693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000000" w:space="0" w:sz="8" w:themeColor="text1" w:val="single"/>
          <w:left w:color="000000" w:space="0" w:sz="8" w:themeColor="text1" w:val="single"/>
          <w:bottom w:color="000000" w:space="0" w:sz="8" w:themeColor="text1" w:val="single"/>
          <w:right w:color="000000" w:space="0" w:sz="8" w:themeColor="text1"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000000" w:space="0" w:sz="18" w:themeColor="text1"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4f81bd" w:space="0" w:sz="18" w:themeColor="accent1"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0504d" w:space="0" w:sz="18" w:themeColor="accent2"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9bbb59" w:space="0" w:sz="18" w:themeColor="accent3"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8064a2" w:space="0" w:sz="18" w:themeColor="accent4"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4bacc6" w:space="0" w:sz="18" w:themeColor="accent5"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79646" w:space="0" w:sz="18" w:themeColor="accent6"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urfulShading">
    <w:name w:val="Colorful Shading"/>
    <w:basedOn w:val="TableNormal"/>
    <w:uiPriority w:val="71"/>
    <w:rsid w:val="00CB0664"/>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4f81bd" w:space="0" w:sz="4" w:themeColor="accent1"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c0504d" w:space="0" w:sz="4" w:themeColor="accent2"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9bbb59" w:space="0" w:sz="4" w:themeColor="accent3"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urfulShadingAccent4">
    <w:name w:val="Colorful Shading Accent 4"/>
    <w:basedOn w:val="TableNormal"/>
    <w:uiPriority w:val="71"/>
    <w:rsid w:val="00CB0664"/>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8064a2" w:space="0" w:sz="4" w:themeColor="accent4"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4bacc6" w:space="0" w:sz="4" w:themeColor="accent5"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f79646" w:space="0" w:sz="4" w:themeColor="accent6"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urfulListAccent1">
    <w:name w:val="Colorful List Accent 1"/>
    <w:basedOn w:val="TableNormal"/>
    <w:uiPriority w:val="72"/>
    <w:rsid w:val="00CB0664"/>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urfulListAccent2">
    <w:name w:val="Colorful List Accent 2"/>
    <w:basedOn w:val="TableNormal"/>
    <w:uiPriority w:val="72"/>
    <w:rsid w:val="00CB0664"/>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urfulListAccent3">
    <w:name w:val="Colorful List Accent 3"/>
    <w:basedOn w:val="TableNormal"/>
    <w:uiPriority w:val="72"/>
    <w:rsid w:val="00CB0664"/>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urfulListAccent4">
    <w:name w:val="Colorful List Accent 4"/>
    <w:basedOn w:val="TableNormal"/>
    <w:uiPriority w:val="72"/>
    <w:rsid w:val="00CB0664"/>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urfulListAccent5">
    <w:name w:val="Colorful List Accent 5"/>
    <w:basedOn w:val="TableNormal"/>
    <w:uiPriority w:val="72"/>
    <w:rsid w:val="00CB0664"/>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urfulListAccent6">
    <w:name w:val="Colorful List Accent 6"/>
    <w:basedOn w:val="TableNormal"/>
    <w:uiPriority w:val="72"/>
    <w:rsid w:val="00CB0664"/>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urfulGrid">
    <w:name w:val="Colorful Grid"/>
    <w:basedOn w:val="TableNormal"/>
    <w:uiPriority w:val="73"/>
    <w:rsid w:val="00CB0664"/>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urfulGridAccent1">
    <w:name w:val="Colorful Grid Accent 1"/>
    <w:basedOn w:val="TableNormal"/>
    <w:uiPriority w:val="73"/>
    <w:rsid w:val="00CB0664"/>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urfulGridAccent2">
    <w:name w:val="Colorful Grid Accent 2"/>
    <w:basedOn w:val="TableNormal"/>
    <w:uiPriority w:val="73"/>
    <w:rsid w:val="00CB0664"/>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urfulGridAccent3">
    <w:name w:val="Colorful Grid Accent 3"/>
    <w:basedOn w:val="TableNormal"/>
    <w:uiPriority w:val="73"/>
    <w:rsid w:val="00CB0664"/>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urfulGridAccent4">
    <w:name w:val="Colorful Grid Accent 4"/>
    <w:basedOn w:val="TableNormal"/>
    <w:uiPriority w:val="73"/>
    <w:rsid w:val="00CB0664"/>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urfulGridAccent5">
    <w:name w:val="Colorful Grid Accent 5"/>
    <w:basedOn w:val="TableNormal"/>
    <w:uiPriority w:val="73"/>
    <w:rsid w:val="00CB0664"/>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urfulGridAccent6">
    <w:name w:val="Colorful Grid Accent 6"/>
    <w:basedOn w:val="TableNormal"/>
    <w:uiPriority w:val="73"/>
    <w:rsid w:val="00CB0664"/>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FollowedHyperlink">
    <w:name w:val="FollowedHyperlink"/>
    <w:basedOn w:val="DefaultParagraphFont"/>
    <w:uiPriority w:val="99"/>
    <w:semiHidden w:val="1"/>
    <w:unhideWhenUsed w:val="1"/>
    <w:rsid w:val="003A3EC2"/>
    <w:rPr>
      <w:color w:val="800080" w:themeColor="followedHyperlink"/>
      <w:u w:val="single"/>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40" Type="http://schemas.openxmlformats.org/officeDocument/2006/relationships/hyperlink" Target="mailto:maureen.pugh@parliament.govt.nz" TargetMode="External"/><Relationship Id="rId42" Type="http://schemas.openxmlformats.org/officeDocument/2006/relationships/hyperlink" Target="mailto:%20shane.reti@parliament.govt.nz" TargetMode="External"/><Relationship Id="rId41" Type="http://schemas.openxmlformats.org/officeDocument/2006/relationships/hyperlink" Target="mailto:suze.redmayne@parliament.govt.nz" TargetMode="External"/><Relationship Id="rId44" Type="http://schemas.openxmlformats.org/officeDocument/2006/relationships/hyperlink" Target="mailto:penny.simmonds@parliament.govt.nz" TargetMode="External"/><Relationship Id="rId43" Type="http://schemas.openxmlformats.org/officeDocument/2006/relationships/hyperlink" Target="mailto:tom.rutherford@parliament.govt.nz" TargetMode="External"/><Relationship Id="rId46" Type="http://schemas.openxmlformats.org/officeDocument/2006/relationships/hyperlink" Target="mailto:stuart.smith@parliament.govt.nz" TargetMode="External"/><Relationship Id="rId45" Type="http://schemas.openxmlformats.org/officeDocument/2006/relationships/hyperlink" Target="mailto:scott.simpson@parliament.govt.nz" TargetMode="External"/><Relationship Id="rId107" Type="http://schemas.openxmlformats.org/officeDocument/2006/relationships/hyperlink" Target="mailto:jan.tinetti@parliament.govt.nz" TargetMode="External"/><Relationship Id="rId106" Type="http://schemas.openxmlformats.org/officeDocument/2006/relationships/hyperlink" Target="mailto:cushla.tangaere-manuel@parliament.govt.nz" TargetMode="External"/><Relationship Id="rId105" Type="http://schemas.openxmlformats.org/officeDocument/2006/relationships/hyperlink" Target="mailto:lemauga.lydia.sosene@parliament.govt.nz" TargetMode="External"/><Relationship Id="rId104" Type="http://schemas.openxmlformats.org/officeDocument/2006/relationships/hyperlink" Target="mailto:carmel.sepuloni@parliament.govt.nz" TargetMode="External"/><Relationship Id="rId109" Type="http://schemas.openxmlformats.org/officeDocument/2006/relationships/hyperlink" Target="mailto:tangi.utikere@parliament.govt.nz" TargetMode="External"/><Relationship Id="rId108" Type="http://schemas.openxmlformats.org/officeDocument/2006/relationships/hyperlink" Target="mailto:phil.twyford@parliament.govt.nz" TargetMode="External"/><Relationship Id="rId48" Type="http://schemas.openxmlformats.org/officeDocument/2006/relationships/hyperlink" Target="mailto:sam.uffindell@parliament.govt.nz" TargetMode="External"/><Relationship Id="rId47" Type="http://schemas.openxmlformats.org/officeDocument/2006/relationships/hyperlink" Target="mailto:erica.stanford@parliament.govt.nz" TargetMode="External"/><Relationship Id="rId49" Type="http://schemas.openxmlformats.org/officeDocument/2006/relationships/hyperlink" Target="mailto:louise.upston@national.org.nz" TargetMode="External"/><Relationship Id="rId103" Type="http://schemas.openxmlformats.org/officeDocument/2006/relationships/hyperlink" Target="mailto:jenny.salesa@parliament.govt.nz" TargetMode="External"/><Relationship Id="rId102" Type="http://schemas.openxmlformats.org/officeDocument/2006/relationships/hyperlink" Target="mailto:deborah.russell@parliament.govt.nz" TargetMode="External"/><Relationship Id="rId101" Type="http://schemas.openxmlformats.org/officeDocument/2006/relationships/hyperlink" Target="mailto:adrian.rurawhe@parliament.govt.nz" TargetMode="External"/><Relationship Id="rId100" Type="http://schemas.openxmlformats.org/officeDocument/2006/relationships/hyperlink" Target="mailto:priyanca.radhakrishnan@parliament.govt.nz" TargetMode="External"/><Relationship Id="rId31" Type="http://schemas.openxmlformats.org/officeDocument/2006/relationships/hyperlink" Target="mailto:grant.mccallum@parliament.govt.nz" TargetMode="External"/><Relationship Id="rId30" Type="http://schemas.openxmlformats.org/officeDocument/2006/relationships/hyperlink" Target="mailto:david.macleod@parliament.govt.nz" TargetMode="External"/><Relationship Id="rId33" Type="http://schemas.openxmlformats.org/officeDocument/2006/relationships/hyperlink" Target="mailto:james.meager@parliament.govt.nz" TargetMode="External"/><Relationship Id="rId32" Type="http://schemas.openxmlformats.org/officeDocument/2006/relationships/hyperlink" Target="mailto:todd.mcclay@national.org.nz" TargetMode="External"/><Relationship Id="rId35" Type="http://schemas.openxmlformats.org/officeDocument/2006/relationships/hyperlink" Target="mailto:joseph.mooney@parliament.govt.nz" TargetMode="External"/><Relationship Id="rId34" Type="http://schemas.openxmlformats.org/officeDocument/2006/relationships/hyperlink" Target="mailto:mark.mitchell@parliament.govt.nz" TargetMode="External"/><Relationship Id="rId37" Type="http://schemas.openxmlformats.org/officeDocument/2006/relationships/hyperlink" Target="mailto:katie.nimon@parliament.govt.nz" TargetMode="External"/><Relationship Id="rId36" Type="http://schemas.openxmlformats.org/officeDocument/2006/relationships/hyperlink" Target="mailto:rima.nakhle@parliament.govt.nz" TargetMode="External"/><Relationship Id="rId39" Type="http://schemas.openxmlformats.org/officeDocument/2006/relationships/hyperlink" Target="mailto:tama.potaka@parliament.govt.nz" TargetMode="External"/><Relationship Id="rId38" Type="http://schemas.openxmlformats.org/officeDocument/2006/relationships/hyperlink" Target="mailto:chris.penk@parliament.govt.nz" TargetMode="External"/><Relationship Id="rId20" Type="http://schemas.openxmlformats.org/officeDocument/2006/relationships/hyperlink" Target="mailto:%20matt.doocey@parliament.govt.nz" TargetMode="External"/><Relationship Id="rId22" Type="http://schemas.openxmlformats.org/officeDocument/2006/relationships/hyperlink" Target="mailto:paulo.garcia@parliament.govt.nz" TargetMode="External"/><Relationship Id="rId21" Type="http://schemas.openxmlformats.org/officeDocument/2006/relationships/hyperlink" Target="mailto:greg.fleming@parliament.govt.nz" TargetMode="External"/><Relationship Id="rId24" Type="http://schemas.openxmlformats.org/officeDocument/2006/relationships/hyperlink" Target="mailto:nicola.grigg@parliament.govt.nz" TargetMode="External"/><Relationship Id="rId23" Type="http://schemas.openxmlformats.org/officeDocument/2006/relationships/hyperlink" Target="mailto:paul.goldsmith@parliament.govt.nz" TargetMode="External"/><Relationship Id="rId129" Type="http://schemas.openxmlformats.org/officeDocument/2006/relationships/hyperlink" Target="mailto:scott.willis@parliament.govt.nz" TargetMode="External"/><Relationship Id="rId128" Type="http://schemas.openxmlformats.org/officeDocument/2006/relationships/hyperlink" Target="mailto:celia.wade-brown@parliament.govt.nz" TargetMode="External"/><Relationship Id="rId127" Type="http://schemas.openxmlformats.org/officeDocument/2006/relationships/hyperlink" Target="mailto:teanau.tuiono@parliament.govt.nz" TargetMode="External"/><Relationship Id="rId126" Type="http://schemas.openxmlformats.org/officeDocument/2006/relationships/hyperlink" Target="mailto:chloe.swarbrick@parliament.govt.nz" TargetMode="External"/><Relationship Id="rId26" Type="http://schemas.openxmlformats.org/officeDocument/2006/relationships/hyperlink" Target="mailto:dana.kirkpatrick@parliament.govt.nz" TargetMode="External"/><Relationship Id="rId121" Type="http://schemas.openxmlformats.org/officeDocument/2006/relationships/hyperlink" Target="mailto:francisco.hernandez@parliament.govt.nz" TargetMode="External"/><Relationship Id="rId25" Type="http://schemas.openxmlformats.org/officeDocument/2006/relationships/hyperlink" Target="mailto:ryan.hamilton@parliament.govt.nz" TargetMode="External"/><Relationship Id="rId120" Type="http://schemas.openxmlformats.org/officeDocument/2006/relationships/hyperlink" Target="mailto:julieanne.genter@parliament.govt.nz" TargetMode="External"/><Relationship Id="rId28" Type="http://schemas.openxmlformats.org/officeDocument/2006/relationships/hyperlink" Target="mailto:melissa.lee@national.org.nz" TargetMode="External"/><Relationship Id="rId27" Type="http://schemas.openxmlformats.org/officeDocument/2006/relationships/hyperlink" Target="mailto:%20barbara.kuriger@parliament.govt.nz" TargetMode="External"/><Relationship Id="rId125" Type="http://schemas.openxmlformats.org/officeDocument/2006/relationships/hyperlink" Target="mailto:lan.pham@parliament.govt.nz" TargetMode="External"/><Relationship Id="rId29" Type="http://schemas.openxmlformats.org/officeDocument/2006/relationships/hyperlink" Target="mailto:nancy.lu@parliament.govt.nz" TargetMode="External"/><Relationship Id="rId124" Type="http://schemas.openxmlformats.org/officeDocument/2006/relationships/hyperlink" Target="mailto:tamatha.paul@parliament.govt.nz" TargetMode="External"/><Relationship Id="rId123" Type="http://schemas.openxmlformats.org/officeDocument/2006/relationships/hyperlink" Target="mailto:ricardo.march@parliament.govt.nz" TargetMode="External"/><Relationship Id="rId122" Type="http://schemas.openxmlformats.org/officeDocument/2006/relationships/hyperlink" Target="mailto:huhana.lyndon@parliament.govt.nz" TargetMode="External"/><Relationship Id="rId95" Type="http://schemas.openxmlformats.org/officeDocument/2006/relationships/hyperlink" Target="mailto:kieran.mcanulty@parliament.govt.nz" TargetMode="External"/><Relationship Id="rId94" Type="http://schemas.openxmlformats.org/officeDocument/2006/relationships/hyperlink" Target="mailto:jo.luxton@parliament.govt.nz" TargetMode="External"/><Relationship Id="rId97" Type="http://schemas.openxmlformats.org/officeDocument/2006/relationships/hyperlink" Target="mailto:damien.oconnor@parliament.govt.nz" TargetMode="External"/><Relationship Id="rId96" Type="http://schemas.openxmlformats.org/officeDocument/2006/relationships/hyperlink" Target="mailto:tracey.mclellan@parliament.govt.nz" TargetMode="External"/><Relationship Id="rId11" Type="http://schemas.openxmlformats.org/officeDocument/2006/relationships/hyperlink" Target="mailto:%20chris.bishop@parliament.govt.nz" TargetMode="External"/><Relationship Id="rId99" Type="http://schemas.openxmlformats.org/officeDocument/2006/relationships/hyperlink" Target="mailto:willow-jean.prime@parliament.govt.nz" TargetMode="External"/><Relationship Id="rId10" Type="http://schemas.openxmlformats.org/officeDocument/2006/relationships/hyperlink" Target="mailto:dan.bidois@parliament.govt.nz" TargetMode="External"/><Relationship Id="rId98" Type="http://schemas.openxmlformats.org/officeDocument/2006/relationships/hyperlink" Target="mailto:greg.oconnor@parliament.govt.nz" TargetMode="External"/><Relationship Id="rId13" Type="http://schemas.openxmlformats.org/officeDocument/2006/relationships/hyperlink" Target="mailto:simeon.brown@national.org.nz" TargetMode="External"/><Relationship Id="rId12" Type="http://schemas.openxmlformats.org/officeDocument/2006/relationships/hyperlink" Target="mailto:cameron.brewer@parliament.govt.nz" TargetMode="External"/><Relationship Id="rId91" Type="http://schemas.openxmlformats.org/officeDocument/2006/relationships/hyperlink" Target="mailto:peeni.henare@parliament.govt.nz" TargetMode="External"/><Relationship Id="rId90" Type="http://schemas.openxmlformats.org/officeDocument/2006/relationships/hyperlink" Target="mailto:shanan.halbert@parliament.govt.nz" TargetMode="External"/><Relationship Id="rId93" Type="http://schemas.openxmlformats.org/officeDocument/2006/relationships/hyperlink" Target="mailto:ingrid.leary@parliament.govt.nz" TargetMode="External"/><Relationship Id="rId92" Type="http://schemas.openxmlformats.org/officeDocument/2006/relationships/hyperlink" Target="mailto:willie.jackson@parliament.govt.nz" TargetMode="External"/><Relationship Id="rId118" Type="http://schemas.openxmlformats.org/officeDocument/2006/relationships/hyperlink" Target="mailto:kahurangi.carter@parliament.govt.nz" TargetMode="External"/><Relationship Id="rId117" Type="http://schemas.openxmlformats.org/officeDocument/2006/relationships/hyperlink" Target="mailto:steve.abel@parliament.govt.nz" TargetMode="External"/><Relationship Id="rId116" Type="http://schemas.openxmlformats.org/officeDocument/2006/relationships/hyperlink" Target="mailto:marama.davidson@parliament.govt.nz" TargetMode="External"/><Relationship Id="rId115" Type="http://schemas.openxmlformats.org/officeDocument/2006/relationships/hyperlink" Target="mailto:megan.woods@parliament.govt.nz" TargetMode="External"/><Relationship Id="rId119" Type="http://schemas.openxmlformats.org/officeDocument/2006/relationships/hyperlink" Target="mailto:benjamin.doyle@parliament.govt.nz" TargetMode="External"/><Relationship Id="rId15" Type="http://schemas.openxmlformats.org/officeDocument/2006/relationships/hyperlink" Target="mailto:mike.butterick@parliament.govt.nz" TargetMode="External"/><Relationship Id="rId110" Type="http://schemas.openxmlformats.org/officeDocument/2006/relationships/hyperlink" Target="mailto:ayesha.verrall@parliament.govt.nz" TargetMode="External"/><Relationship Id="rId14" Type="http://schemas.openxmlformats.org/officeDocument/2006/relationships/hyperlink" Target="mailto:gerry.brownlee@national.org.nz" TargetMode="External"/><Relationship Id="rId17" Type="http://schemas.openxmlformats.org/officeDocument/2006/relationships/hyperlink" Target="mailto:carlos.cheung@parliament.govt.nz" TargetMode="External"/><Relationship Id="rId16" Type="http://schemas.openxmlformats.org/officeDocument/2006/relationships/hyperlink" Target="mailto:hamish.campbell@parliament.govt.nz" TargetMode="External"/><Relationship Id="rId19" Type="http://schemas.openxmlformats.org/officeDocument/2006/relationships/hyperlink" Target="mailto:tim.costley@parliament.govt.nz" TargetMode="External"/><Relationship Id="rId114" Type="http://schemas.openxmlformats.org/officeDocument/2006/relationships/hyperlink" Target="mailto:arena.williams@parliament.govt.nz" TargetMode="External"/><Relationship Id="rId18" Type="http://schemas.openxmlformats.org/officeDocument/2006/relationships/hyperlink" Target="mailto:judith.collins@parliament.govt.nz" TargetMode="External"/><Relationship Id="rId113" Type="http://schemas.openxmlformats.org/officeDocument/2006/relationships/hyperlink" Target="mailto:helen.white@parliament.govt.nz" TargetMode="External"/><Relationship Id="rId112" Type="http://schemas.openxmlformats.org/officeDocument/2006/relationships/hyperlink" Target="mailto:duncan.webb@parliament.govt.nz" TargetMode="External"/><Relationship Id="rId111" Type="http://schemas.openxmlformats.org/officeDocument/2006/relationships/hyperlink" Target="mailto:vanushi.walters@parliament.govt.nz" TargetMode="External"/><Relationship Id="rId84" Type="http://schemas.openxmlformats.org/officeDocument/2006/relationships/hyperlink" Target="mailto:camilla.belich@parliament.govt.nz" TargetMode="External"/><Relationship Id="rId83" Type="http://schemas.openxmlformats.org/officeDocument/2006/relationships/hyperlink" Target="mailto:virginia.andersen@parliament.govt.nz" TargetMode="External"/><Relationship Id="rId86" Type="http://schemas.openxmlformats.org/officeDocument/2006/relationships/hyperlink" Target="mailto:rachel.boyack@parliament.govt.nz" TargetMode="External"/><Relationship Id="rId85" Type="http://schemas.openxmlformats.org/officeDocument/2006/relationships/hyperlink" Target="mailto:glen.bennett@parliament.govt.nz" TargetMode="External"/><Relationship Id="rId88" Type="http://schemas.openxmlformats.org/officeDocument/2006/relationships/hyperlink" Target="mailto:reuben.davidson@parliament.govt.nz" TargetMode="External"/><Relationship Id="rId87" Type="http://schemas.openxmlformats.org/officeDocument/2006/relationships/hyperlink" Target="mailto:rachel.brooking@parliament.govt.nz" TargetMode="External"/><Relationship Id="rId89" Type="http://schemas.openxmlformats.org/officeDocument/2006/relationships/hyperlink" Target="mailto:barbara.edmonds@parliament.govt.nz" TargetMode="External"/><Relationship Id="rId80" Type="http://schemas.openxmlformats.org/officeDocument/2006/relationships/hyperlink" Target="mailto:mark.patterson@parliament.govt.nz" TargetMode="External"/><Relationship Id="rId82" Type="http://schemas.openxmlformats.org/officeDocument/2006/relationships/hyperlink" Target="mailto:chris.hipkins@parliament.govt.nz" TargetMode="External"/><Relationship Id="rId81" Type="http://schemas.openxmlformats.org/officeDocument/2006/relationships/hyperlink" Target="mailto:david.wilsonmp@parliament.govt.n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ndrew.bayly@parliament.govt.n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hristopher.luxon@parliament.govt.nz" TargetMode="External"/><Relationship Id="rId8" Type="http://schemas.openxmlformats.org/officeDocument/2006/relationships/hyperlink" Target="mailto:carl.bates@parliament.govt.nz" TargetMode="External"/><Relationship Id="rId73" Type="http://schemas.openxmlformats.org/officeDocument/2006/relationships/hyperlink" Target="mailto:brooke.vanvelden@parliament.govt.nz" TargetMode="External"/><Relationship Id="rId72" Type="http://schemas.openxmlformats.org/officeDocument/2006/relationships/hyperlink" Target="mailto:todd.stephenson@parliament.govt.nz" TargetMode="External"/><Relationship Id="rId75" Type="http://schemas.openxmlformats.org/officeDocument/2006/relationships/hyperlink" Target="mailto:jamie.arbuckle@parliament.govt.nz" TargetMode="External"/><Relationship Id="rId74" Type="http://schemas.openxmlformats.org/officeDocument/2006/relationships/hyperlink" Target="mailto:winston.peters@parliament.govt.nz" TargetMode="External"/><Relationship Id="rId77" Type="http://schemas.openxmlformats.org/officeDocument/2006/relationships/hyperlink" Target="mailto:andy.foster@parliament.govt.nz" TargetMode="External"/><Relationship Id="rId76" Type="http://schemas.openxmlformats.org/officeDocument/2006/relationships/hyperlink" Target="mailto:casey.costello@parliament.govt.nz" TargetMode="External"/><Relationship Id="rId79" Type="http://schemas.openxmlformats.org/officeDocument/2006/relationships/hyperlink" Target="mailto:jenny.marcroft@parliament.govt.nz" TargetMode="External"/><Relationship Id="rId78" Type="http://schemas.openxmlformats.org/officeDocument/2006/relationships/hyperlink" Target="mailto:shane.jones@parliament.govt.nz" TargetMode="External"/><Relationship Id="rId71" Type="http://schemas.openxmlformats.org/officeDocument/2006/relationships/hyperlink" Target="mailto:parmjeet.parmar@parliament.govt.nz" TargetMode="External"/><Relationship Id="rId70" Type="http://schemas.openxmlformats.org/officeDocument/2006/relationships/hyperlink" Target="mailto:nicole.mckee@parliament.govt.nz" TargetMode="External"/><Relationship Id="rId137" Type="http://schemas.openxmlformats.org/officeDocument/2006/relationships/footer" Target="footer1.xml"/><Relationship Id="rId132" Type="http://schemas.openxmlformats.org/officeDocument/2006/relationships/hyperlink" Target="mailto:debbie.ngarewa-packer@parliament.govt.nz" TargetMode="External"/><Relationship Id="rId131" Type="http://schemas.openxmlformats.org/officeDocument/2006/relationships/hyperlink" Target="mailto:rawiri.waititi@parliament.govt.nz" TargetMode="External"/><Relationship Id="rId130" Type="http://schemas.openxmlformats.org/officeDocument/2006/relationships/hyperlink" Target="mailto:lawrence.xu-nan@parliament.govt.nz" TargetMode="External"/><Relationship Id="rId136" Type="http://schemas.openxmlformats.org/officeDocument/2006/relationships/hyperlink" Target="mailto:hana-rawhiti.maipi-clarke@parliament.govt.nz" TargetMode="External"/><Relationship Id="rId135" Type="http://schemas.openxmlformats.org/officeDocument/2006/relationships/hyperlink" Target="mailto:mariameno.kapa-kingi@parliament.govt.nz" TargetMode="External"/><Relationship Id="rId134" Type="http://schemas.openxmlformats.org/officeDocument/2006/relationships/hyperlink" Target="mailto:oriini.kaipara@parliament.govt.nz" TargetMode="External"/><Relationship Id="rId133" Type="http://schemas.openxmlformats.org/officeDocument/2006/relationships/hyperlink" Target="mailto:takuta.ferris@parliament.govt.nz" TargetMode="External"/><Relationship Id="rId62" Type="http://schemas.openxmlformats.org/officeDocument/2006/relationships/hyperlink" Target="mailto:david.wilsonmp@parliament.govt.nz" TargetMode="External"/><Relationship Id="rId61" Type="http://schemas.openxmlformats.org/officeDocument/2006/relationships/hyperlink" Target="mailto:mark.patterson@parliament.govt.nz" TargetMode="External"/><Relationship Id="rId64" Type="http://schemas.openxmlformats.org/officeDocument/2006/relationships/hyperlink" Target="mailto:mark.cameron@parliament.govt.nz" TargetMode="External"/><Relationship Id="rId63" Type="http://schemas.openxmlformats.org/officeDocument/2006/relationships/hyperlink" Target="mailto:david.seymour@parliament.govt.nz" TargetMode="External"/><Relationship Id="rId66" Type="http://schemas.openxmlformats.org/officeDocument/2006/relationships/hyperlink" Target="mailto:simon.court@parliament.govt.nz" TargetMode="External"/><Relationship Id="rId65" Type="http://schemas.openxmlformats.org/officeDocument/2006/relationships/hyperlink" Target="mailto:karen.chhour@parliament.govt.nz" TargetMode="External"/><Relationship Id="rId68" Type="http://schemas.openxmlformats.org/officeDocument/2006/relationships/hyperlink" Target="mailto:cameron.luxton@parliament.govt.nz" TargetMode="External"/><Relationship Id="rId67" Type="http://schemas.openxmlformats.org/officeDocument/2006/relationships/hyperlink" Target="mailto:andrew.hoggard@parliament.govt.nz" TargetMode="External"/><Relationship Id="rId60" Type="http://schemas.openxmlformats.org/officeDocument/2006/relationships/hyperlink" Target="mailto:jenny.marcroft@parliament.govt.nz" TargetMode="External"/><Relationship Id="rId69" Type="http://schemas.openxmlformats.org/officeDocument/2006/relationships/hyperlink" Target="mailto:laura.mcclure@parliament.govt.nz" TargetMode="External"/><Relationship Id="rId51" Type="http://schemas.openxmlformats.org/officeDocument/2006/relationships/hyperlink" Target="mailto:simon.watts@parliament.govt.nz" TargetMode="External"/><Relationship Id="rId50" Type="http://schemas.openxmlformats.org/officeDocument/2006/relationships/hyperlink" Target="mailto:tim.vandemolen@national.org.nz" TargetMode="External"/><Relationship Id="rId53" Type="http://schemas.openxmlformats.org/officeDocument/2006/relationships/hyperlink" Target="mailto:vanessa.weenink@parliament.govt.nz" TargetMode="External"/><Relationship Id="rId52" Type="http://schemas.openxmlformats.org/officeDocument/2006/relationships/hyperlink" Target="mailto:catherine.wedd@parliament.govt.nz" TargetMode="External"/><Relationship Id="rId55" Type="http://schemas.openxmlformats.org/officeDocument/2006/relationships/hyperlink" Target="mailto:winston.peters@parliament.govt.nz" TargetMode="External"/><Relationship Id="rId54" Type="http://schemas.openxmlformats.org/officeDocument/2006/relationships/hyperlink" Target="mailto:nicola.willis@parliament.govt.nz" TargetMode="External"/><Relationship Id="rId57" Type="http://schemas.openxmlformats.org/officeDocument/2006/relationships/hyperlink" Target="mailto:casey.costello@parliament.govt.nz" TargetMode="External"/><Relationship Id="rId56" Type="http://schemas.openxmlformats.org/officeDocument/2006/relationships/hyperlink" Target="mailto:jamie.arbuckle@parliament.govt.nz" TargetMode="External"/><Relationship Id="rId59" Type="http://schemas.openxmlformats.org/officeDocument/2006/relationships/hyperlink" Target="mailto:shane.jones@parliament.govt.nz" TargetMode="External"/><Relationship Id="rId58" Type="http://schemas.openxmlformats.org/officeDocument/2006/relationships/hyperlink" Target="mailto:andy.foster@parliament.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r/Ac7jSVMnveZE5KUPuC9oKBXQ==">CgMxLjAyDmgucWtmMm81ZmFqMmJtMg9pZC5ncmhpcjdleXZodHgyDmgucnE0b2V2NjlkZGZjMg5oLjIwaXRjM3FocWZvdzgAciExd2pRb19hR0ZHb3pmSzA0N1V2MmdWaTRNM1R4ZFdMMm4=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2025-11-05T06:01:00Z</dcterms:created>
  <dc:creator>python-docx</dc:creator>
</cp:coreProperties>
</file>